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4" w:space="0" w:color="auto"/>
        </w:tblBorders>
        <w:tblLook w:val="0600" w:firstRow="0" w:lastRow="0" w:firstColumn="0" w:lastColumn="0" w:noHBand="1" w:noVBand="1"/>
        <w:tblDescription w:val="Tableau de disposition"/>
      </w:tblPr>
      <w:tblGrid>
        <w:gridCol w:w="4765"/>
        <w:gridCol w:w="4261"/>
      </w:tblGrid>
      <w:tr w:rsidR="008C2737" w:rsidRPr="007F12EA" w14:paraId="6574D0E3" w14:textId="77777777" w:rsidTr="0028677D">
        <w:trPr>
          <w:trHeight w:val="567"/>
        </w:trPr>
        <w:tc>
          <w:tcPr>
            <w:tcW w:w="4765" w:type="dxa"/>
          </w:tcPr>
          <w:p w14:paraId="491072FA" w14:textId="77777777" w:rsidR="008C2737" w:rsidRPr="007F12EA" w:rsidRDefault="0028677D" w:rsidP="00CB0809">
            <w:r w:rsidRPr="00474F1F">
              <w:rPr>
                <w:noProof/>
                <w:highlight w:val="yellow"/>
                <w:lang w:val="fr-CA" w:eastAsia="fr-CA"/>
              </w:rPr>
              <w:t>Date</w:t>
            </w:r>
          </w:p>
        </w:tc>
        <w:tc>
          <w:tcPr>
            <w:tcW w:w="4261" w:type="dxa"/>
          </w:tcPr>
          <w:p w14:paraId="61840D61" w14:textId="77777777" w:rsidR="008C2737" w:rsidRPr="007F12EA" w:rsidRDefault="0028677D" w:rsidP="008C2737">
            <w:pPr>
              <w:pStyle w:val="Coordonnes"/>
            </w:pPr>
            <w:r w:rsidRPr="00474F1F">
              <w:rPr>
                <w:highlight w:val="yellow"/>
              </w:rPr>
              <w:t>Nom de l’école</w:t>
            </w:r>
          </w:p>
          <w:p w14:paraId="672A6659" w14:textId="77777777" w:rsidR="008C2737" w:rsidRPr="007F12EA" w:rsidRDefault="008C2737" w:rsidP="008C2737">
            <w:pPr>
              <w:pStyle w:val="Coordonnes"/>
            </w:pPr>
          </w:p>
        </w:tc>
      </w:tr>
    </w:tbl>
    <w:p w14:paraId="7DB6A03D" w14:textId="77777777" w:rsidR="00171252" w:rsidRDefault="00171252" w:rsidP="1AC6E555">
      <w:pPr>
        <w:spacing w:line="360" w:lineRule="auto"/>
        <w:jc w:val="both"/>
      </w:pPr>
    </w:p>
    <w:p w14:paraId="649F1DCE" w14:textId="77777777" w:rsidR="00334E29" w:rsidRPr="00334E29" w:rsidRDefault="0028677D" w:rsidP="00334E29">
      <w:pPr>
        <w:pStyle w:val="NormalWeb"/>
        <w:rPr>
          <w:rFonts w:eastAsia="Times New Roman"/>
          <w:lang w:val="fr-CA" w:eastAsia="fr-CA"/>
        </w:rPr>
      </w:pPr>
      <w:r>
        <w:br/>
      </w:r>
      <w:r w:rsidR="00334E29" w:rsidRPr="00334E29">
        <w:rPr>
          <w:rFonts w:eastAsia="Times New Roman"/>
          <w:bCs/>
          <w:lang w:val="fr-CA" w:eastAsia="fr-CA"/>
        </w:rPr>
        <w:t>Bonjour chers parents,</w:t>
      </w:r>
    </w:p>
    <w:p w14:paraId="47474D70" w14:textId="77777777" w:rsidR="00334E29" w:rsidRPr="00334E29" w:rsidRDefault="00334E29" w:rsidP="00334E29">
      <w:pPr>
        <w:spacing w:before="100" w:beforeAutospacing="1" w:after="100" w:afterAutospacing="1" w:line="240" w:lineRule="auto"/>
        <w:rPr>
          <w:rFonts w:ascii="Times New Roman" w:eastAsia="Times New Roman" w:hAnsi="Times New Roman" w:cs="Times New Roman"/>
          <w:sz w:val="24"/>
          <w:szCs w:val="24"/>
          <w:lang w:val="fr-CA" w:eastAsia="fr-CA"/>
        </w:rPr>
      </w:pPr>
      <w:r w:rsidRPr="00334E29">
        <w:rPr>
          <w:rFonts w:ascii="Times New Roman" w:eastAsia="Times New Roman" w:hAnsi="Times New Roman" w:cs="Times New Roman"/>
          <w:sz w:val="24"/>
          <w:szCs w:val="24"/>
          <w:lang w:val="fr-CA" w:eastAsia="fr-CA"/>
        </w:rPr>
        <w:t>L’apprentissage en plein air apporte une réelle valeur ajoutée à la vie scolaire. En sortant des murs de la classe, les élèves découvrent autrement le programme d’études du ministère : ils explorent, expérimentent et font des liens concrets avec leur environnement. Ces moments permettent non seulement d’ancrer les apprentissages, mais aussi de nourrir la curiosité, de favoriser la collaboration et de renforcer le plaisir d’apprendre.</w:t>
      </w:r>
    </w:p>
    <w:p w14:paraId="1572A738" w14:textId="77777777" w:rsidR="00334E29" w:rsidRPr="00334E29" w:rsidRDefault="00334E29" w:rsidP="00334E29">
      <w:pPr>
        <w:spacing w:before="100" w:beforeAutospacing="1" w:after="100" w:afterAutospacing="1" w:line="240" w:lineRule="auto"/>
        <w:rPr>
          <w:rFonts w:ascii="Times New Roman" w:eastAsia="Times New Roman" w:hAnsi="Times New Roman" w:cs="Times New Roman"/>
          <w:sz w:val="24"/>
          <w:szCs w:val="24"/>
          <w:lang w:val="fr-CA" w:eastAsia="fr-CA"/>
        </w:rPr>
      </w:pPr>
      <w:r w:rsidRPr="00334E29">
        <w:rPr>
          <w:rFonts w:ascii="Times New Roman" w:eastAsia="Times New Roman" w:hAnsi="Times New Roman" w:cs="Times New Roman"/>
          <w:sz w:val="24"/>
          <w:szCs w:val="24"/>
          <w:lang w:val="fr-CA" w:eastAsia="fr-CA"/>
        </w:rPr>
        <w:t>Tout au long de l’année, votre enfant aura donc la chance de participer à des activités éducatives extérieures qui s’inscrivent dans le programme officiel. Elles se dérouleront dans la cour d’école, au parc ou dans les environs accessibles à pied. Ces sorties respecteront les limites déterminées par le conseil d’établissement pour l’année scolaire en cours. Elles seront annoncées à l’avance, mais peuvent parfois être adaptées selon la météo ou en fonction des imprévus. En tout temps, la secrétaire sera avisée de nos déplacements.</w:t>
      </w:r>
    </w:p>
    <w:p w14:paraId="6A85C78A" w14:textId="77777777" w:rsidR="00334E29" w:rsidRPr="00334E29" w:rsidRDefault="00334E29" w:rsidP="00334E29">
      <w:pPr>
        <w:spacing w:before="100" w:beforeAutospacing="1" w:after="100" w:afterAutospacing="1" w:line="240" w:lineRule="auto"/>
        <w:rPr>
          <w:rFonts w:ascii="Times New Roman" w:eastAsia="Times New Roman" w:hAnsi="Times New Roman" w:cs="Times New Roman"/>
          <w:sz w:val="24"/>
          <w:szCs w:val="24"/>
          <w:lang w:val="fr-CA" w:eastAsia="fr-CA"/>
        </w:rPr>
      </w:pPr>
      <w:r w:rsidRPr="00334E29">
        <w:rPr>
          <w:rFonts w:ascii="Times New Roman" w:eastAsia="Times New Roman" w:hAnsi="Times New Roman" w:cs="Times New Roman"/>
          <w:sz w:val="24"/>
          <w:szCs w:val="24"/>
          <w:lang w:val="fr-CA" w:eastAsia="fr-CA"/>
        </w:rPr>
        <w:t>Pour que ces expériences se déroulent dans les meilleures conditions, il est important que votre enfant soit vêtu de manière adéquate. Une liste de matériel suggéré vous est fournie, et il est possible de laisser des vêtements de rechange à l’école dans un sac identifié à son nom.</w:t>
      </w:r>
    </w:p>
    <w:p w14:paraId="5DC487C0" w14:textId="7A56F099" w:rsidR="0028677D" w:rsidRPr="00334E29" w:rsidRDefault="0028677D" w:rsidP="0028677D">
      <w:pPr>
        <w:jc w:val="both"/>
        <w:rPr>
          <w:lang w:val="fr-CA"/>
        </w:rPr>
      </w:pPr>
    </w:p>
    <w:tbl>
      <w:tblPr>
        <w:tblStyle w:val="Grilledutableau"/>
        <w:tblW w:w="0" w:type="auto"/>
        <w:tblLayout w:type="fixed"/>
        <w:tblLook w:val="04A0" w:firstRow="1" w:lastRow="0" w:firstColumn="1" w:lastColumn="0" w:noHBand="0" w:noVBand="1"/>
      </w:tblPr>
      <w:tblGrid>
        <w:gridCol w:w="2265"/>
        <w:gridCol w:w="3255"/>
        <w:gridCol w:w="3255"/>
      </w:tblGrid>
      <w:tr w:rsidR="3888C4BB" w14:paraId="4615A054" w14:textId="77777777" w:rsidTr="00A23A8A">
        <w:tc>
          <w:tcPr>
            <w:tcW w:w="2265" w:type="dxa"/>
            <w:shd w:val="clear" w:color="auto" w:fill="CEEBE6" w:themeFill="accent3" w:themeFillTint="66"/>
          </w:tcPr>
          <w:p w14:paraId="4D1F48F3" w14:textId="5453E993" w:rsidR="3888C4BB" w:rsidRDefault="3888C4BB" w:rsidP="3888C4BB">
            <w:pPr>
              <w:spacing w:line="360" w:lineRule="auto"/>
              <w:jc w:val="center"/>
            </w:pPr>
            <w:r w:rsidRPr="3888C4BB">
              <w:rPr>
                <w:rFonts w:eastAsia="Arial"/>
                <w:b/>
                <w:bCs/>
                <w:lang w:val="fr"/>
              </w:rPr>
              <w:t>Été</w:t>
            </w:r>
          </w:p>
        </w:tc>
        <w:tc>
          <w:tcPr>
            <w:tcW w:w="3255" w:type="dxa"/>
            <w:shd w:val="clear" w:color="auto" w:fill="CEEBE6" w:themeFill="accent3" w:themeFillTint="66"/>
          </w:tcPr>
          <w:p w14:paraId="662382D7" w14:textId="0CE4F805" w:rsidR="3888C4BB" w:rsidRDefault="3888C4BB" w:rsidP="00A23A8A">
            <w:pPr>
              <w:spacing w:line="360" w:lineRule="auto"/>
              <w:jc w:val="center"/>
              <w:rPr>
                <w:rFonts w:eastAsia="Arial"/>
                <w:b/>
                <w:bCs/>
                <w:sz w:val="18"/>
                <w:szCs w:val="18"/>
                <w:lang w:val="fr"/>
              </w:rPr>
            </w:pPr>
            <w:r w:rsidRPr="3888C4BB">
              <w:rPr>
                <w:rFonts w:eastAsia="Arial"/>
                <w:b/>
                <w:bCs/>
                <w:sz w:val="18"/>
                <w:szCs w:val="18"/>
                <w:lang w:val="fr"/>
              </w:rPr>
              <w:t>Lorsqu’il pleut ou par temps gris</w:t>
            </w:r>
          </w:p>
        </w:tc>
        <w:tc>
          <w:tcPr>
            <w:tcW w:w="3255" w:type="dxa"/>
            <w:shd w:val="clear" w:color="auto" w:fill="CEEBE6" w:themeFill="accent3" w:themeFillTint="66"/>
          </w:tcPr>
          <w:p w14:paraId="0EC25EC7" w14:textId="39BA1FEE" w:rsidR="3888C4BB" w:rsidRDefault="3888C4BB" w:rsidP="3888C4BB">
            <w:pPr>
              <w:spacing w:line="360" w:lineRule="auto"/>
              <w:jc w:val="center"/>
            </w:pPr>
            <w:r w:rsidRPr="3888C4BB">
              <w:rPr>
                <w:rFonts w:eastAsia="Arial"/>
                <w:b/>
                <w:bCs/>
                <w:lang w:val="fr"/>
              </w:rPr>
              <w:t>Hiver</w:t>
            </w:r>
          </w:p>
        </w:tc>
      </w:tr>
      <w:tr w:rsidR="3888C4BB" w14:paraId="2F4D23F5" w14:textId="77777777" w:rsidTr="00A23A8A">
        <w:trPr>
          <w:trHeight w:val="490"/>
        </w:trPr>
        <w:tc>
          <w:tcPr>
            <w:tcW w:w="2265" w:type="dxa"/>
            <w:vMerge w:val="restart"/>
          </w:tcPr>
          <w:p w14:paraId="4B071E38" w14:textId="6FAEDA43" w:rsidR="3888C4BB" w:rsidRDefault="3888C4BB" w:rsidP="3888C4BB">
            <w:pPr>
              <w:rPr>
                <w:rFonts w:eastAsia="Arial"/>
                <w:sz w:val="20"/>
                <w:szCs w:val="20"/>
                <w:lang w:val="fr"/>
              </w:rPr>
            </w:pPr>
            <w:r w:rsidRPr="3888C4BB">
              <w:rPr>
                <w:rFonts w:eastAsia="Arial"/>
                <w:sz w:val="20"/>
                <w:szCs w:val="20"/>
                <w:lang w:val="fr"/>
              </w:rPr>
              <w:t>Chapeau ou casquette</w:t>
            </w:r>
          </w:p>
        </w:tc>
        <w:tc>
          <w:tcPr>
            <w:tcW w:w="3255" w:type="dxa"/>
          </w:tcPr>
          <w:p w14:paraId="15D81DF1" w14:textId="551D6613" w:rsidR="3888C4BB" w:rsidRDefault="3888C4BB" w:rsidP="3888C4BB">
            <w:pPr>
              <w:spacing w:line="360" w:lineRule="auto"/>
              <w:jc w:val="both"/>
              <w:rPr>
                <w:rFonts w:eastAsia="Arial"/>
                <w:sz w:val="20"/>
                <w:szCs w:val="20"/>
                <w:lang w:val="fr"/>
              </w:rPr>
            </w:pPr>
            <w:r w:rsidRPr="3888C4BB">
              <w:rPr>
                <w:rFonts w:eastAsia="Arial"/>
                <w:sz w:val="20"/>
                <w:szCs w:val="20"/>
                <w:lang w:val="fr"/>
              </w:rPr>
              <w:t>Imperméable</w:t>
            </w:r>
          </w:p>
        </w:tc>
        <w:tc>
          <w:tcPr>
            <w:tcW w:w="3255" w:type="dxa"/>
            <w:vMerge w:val="restart"/>
          </w:tcPr>
          <w:p w14:paraId="01979EFA" w14:textId="233892A2" w:rsidR="3888C4BB" w:rsidRDefault="3888C4BB" w:rsidP="3888C4BB">
            <w:pPr>
              <w:rPr>
                <w:rFonts w:eastAsia="Arial"/>
                <w:sz w:val="20"/>
                <w:szCs w:val="20"/>
                <w:lang w:val="fr"/>
              </w:rPr>
            </w:pPr>
            <w:r w:rsidRPr="3888C4BB">
              <w:rPr>
                <w:rFonts w:eastAsia="Arial"/>
                <w:sz w:val="20"/>
                <w:szCs w:val="20"/>
                <w:lang w:val="fr"/>
              </w:rPr>
              <w:t>Tout ce qu’il faut pour s’amuser : tuque, cache-cou, bottes, pantalon de neige, manteau, mitaines</w:t>
            </w:r>
          </w:p>
        </w:tc>
      </w:tr>
      <w:tr w:rsidR="3888C4BB" w14:paraId="2DF6B28A" w14:textId="77777777" w:rsidTr="00A23A8A">
        <w:trPr>
          <w:trHeight w:val="272"/>
        </w:trPr>
        <w:tc>
          <w:tcPr>
            <w:tcW w:w="2265" w:type="dxa"/>
            <w:vMerge/>
            <w:vAlign w:val="center"/>
          </w:tcPr>
          <w:p w14:paraId="205DD000" w14:textId="77777777" w:rsidR="00256095" w:rsidRDefault="00256095"/>
        </w:tc>
        <w:tc>
          <w:tcPr>
            <w:tcW w:w="3255" w:type="dxa"/>
          </w:tcPr>
          <w:p w14:paraId="3DF8D8FE" w14:textId="5D272EEA" w:rsidR="3888C4BB" w:rsidRDefault="3888C4BB" w:rsidP="3888C4BB">
            <w:pPr>
              <w:spacing w:line="360" w:lineRule="auto"/>
              <w:jc w:val="both"/>
              <w:rPr>
                <w:rFonts w:eastAsia="Arial"/>
                <w:sz w:val="20"/>
                <w:szCs w:val="20"/>
                <w:lang w:val="fr"/>
              </w:rPr>
            </w:pPr>
            <w:r w:rsidRPr="3888C4BB">
              <w:rPr>
                <w:rFonts w:eastAsia="Arial"/>
                <w:sz w:val="20"/>
                <w:szCs w:val="20"/>
                <w:lang w:val="fr"/>
              </w:rPr>
              <w:t>Chandail chaud</w:t>
            </w:r>
          </w:p>
        </w:tc>
        <w:tc>
          <w:tcPr>
            <w:tcW w:w="3255" w:type="dxa"/>
            <w:vMerge/>
            <w:vAlign w:val="center"/>
          </w:tcPr>
          <w:p w14:paraId="09B7C052" w14:textId="77777777" w:rsidR="00256095" w:rsidRDefault="00256095"/>
        </w:tc>
      </w:tr>
      <w:tr w:rsidR="3888C4BB" w14:paraId="443AFC8D" w14:textId="77777777" w:rsidTr="00A23A8A">
        <w:tc>
          <w:tcPr>
            <w:tcW w:w="2265" w:type="dxa"/>
          </w:tcPr>
          <w:p w14:paraId="475C11A3" w14:textId="34856402" w:rsidR="3888C4BB" w:rsidRDefault="3888C4BB" w:rsidP="3888C4BB">
            <w:pPr>
              <w:spacing w:line="360" w:lineRule="auto"/>
              <w:jc w:val="both"/>
              <w:rPr>
                <w:rFonts w:eastAsia="Arial"/>
                <w:sz w:val="20"/>
                <w:szCs w:val="20"/>
                <w:lang w:val="fr"/>
              </w:rPr>
            </w:pPr>
            <w:r w:rsidRPr="3888C4BB">
              <w:rPr>
                <w:rFonts w:eastAsia="Arial"/>
                <w:sz w:val="20"/>
                <w:szCs w:val="20"/>
                <w:lang w:val="fr"/>
              </w:rPr>
              <w:t>Crème solaire</w:t>
            </w:r>
          </w:p>
        </w:tc>
        <w:tc>
          <w:tcPr>
            <w:tcW w:w="3255" w:type="dxa"/>
          </w:tcPr>
          <w:p w14:paraId="57CC52BB" w14:textId="4CC1ED28" w:rsidR="3888C4BB" w:rsidRDefault="3888C4BB" w:rsidP="3888C4BB">
            <w:pPr>
              <w:spacing w:line="360" w:lineRule="auto"/>
              <w:jc w:val="both"/>
              <w:rPr>
                <w:rFonts w:eastAsia="Arial"/>
                <w:sz w:val="20"/>
                <w:szCs w:val="20"/>
                <w:lang w:val="fr"/>
              </w:rPr>
            </w:pPr>
            <w:r w:rsidRPr="3888C4BB">
              <w:rPr>
                <w:rFonts w:eastAsia="Arial"/>
                <w:sz w:val="20"/>
                <w:szCs w:val="20"/>
                <w:lang w:val="fr"/>
              </w:rPr>
              <w:t>Bottes de pluie</w:t>
            </w:r>
          </w:p>
        </w:tc>
        <w:tc>
          <w:tcPr>
            <w:tcW w:w="3255" w:type="dxa"/>
          </w:tcPr>
          <w:p w14:paraId="7BE7BA25" w14:textId="58B9B501" w:rsidR="3888C4BB" w:rsidRDefault="3888C4BB" w:rsidP="3888C4BB">
            <w:pPr>
              <w:spacing w:line="360" w:lineRule="auto"/>
              <w:jc w:val="both"/>
              <w:rPr>
                <w:rFonts w:eastAsia="Arial"/>
                <w:sz w:val="20"/>
                <w:szCs w:val="20"/>
                <w:lang w:val="fr"/>
              </w:rPr>
            </w:pPr>
            <w:r w:rsidRPr="3888C4BB">
              <w:rPr>
                <w:rFonts w:eastAsia="Arial"/>
                <w:sz w:val="20"/>
                <w:szCs w:val="20"/>
                <w:lang w:val="fr"/>
              </w:rPr>
              <w:t>Mitaines supplémentaires</w:t>
            </w:r>
          </w:p>
        </w:tc>
      </w:tr>
      <w:tr w:rsidR="3888C4BB" w14:paraId="22E15097" w14:textId="77777777" w:rsidTr="00A23A8A">
        <w:tc>
          <w:tcPr>
            <w:tcW w:w="2265" w:type="dxa"/>
          </w:tcPr>
          <w:p w14:paraId="08DA435E" w14:textId="776C4279" w:rsidR="3888C4BB" w:rsidRDefault="3888C4BB" w:rsidP="3888C4BB">
            <w:pPr>
              <w:spacing w:line="360" w:lineRule="auto"/>
              <w:jc w:val="both"/>
              <w:rPr>
                <w:rFonts w:eastAsia="Arial"/>
                <w:sz w:val="20"/>
                <w:szCs w:val="20"/>
                <w:lang w:val="fr"/>
              </w:rPr>
            </w:pPr>
            <w:r w:rsidRPr="3888C4BB">
              <w:rPr>
                <w:rFonts w:eastAsia="Arial"/>
                <w:sz w:val="20"/>
                <w:szCs w:val="20"/>
                <w:lang w:val="fr"/>
              </w:rPr>
              <w:t>Chaussures</w:t>
            </w:r>
            <w:r w:rsidR="42DDE848" w:rsidRPr="3888C4BB">
              <w:rPr>
                <w:rFonts w:eastAsia="Arial"/>
                <w:sz w:val="20"/>
                <w:szCs w:val="20"/>
                <w:lang w:val="fr"/>
              </w:rPr>
              <w:t xml:space="preserve"> </w:t>
            </w:r>
            <w:r w:rsidRPr="3888C4BB">
              <w:rPr>
                <w:rFonts w:eastAsia="Arial"/>
                <w:sz w:val="20"/>
                <w:szCs w:val="20"/>
                <w:lang w:val="fr"/>
              </w:rPr>
              <w:t>fermées</w:t>
            </w:r>
          </w:p>
        </w:tc>
        <w:tc>
          <w:tcPr>
            <w:tcW w:w="3255" w:type="dxa"/>
          </w:tcPr>
          <w:p w14:paraId="262C62F8" w14:textId="7F84DA0C" w:rsidR="3888C4BB" w:rsidRDefault="3888C4BB" w:rsidP="3888C4BB">
            <w:pPr>
              <w:spacing w:line="360" w:lineRule="auto"/>
              <w:jc w:val="both"/>
              <w:rPr>
                <w:rFonts w:eastAsia="Arial"/>
                <w:sz w:val="20"/>
                <w:szCs w:val="20"/>
                <w:lang w:val="fr"/>
              </w:rPr>
            </w:pPr>
            <w:r w:rsidRPr="3888C4BB">
              <w:rPr>
                <w:rFonts w:eastAsia="Arial"/>
                <w:sz w:val="20"/>
                <w:szCs w:val="20"/>
                <w:lang w:val="fr"/>
              </w:rPr>
              <w:t>Bas supplémentaires</w:t>
            </w:r>
          </w:p>
        </w:tc>
        <w:tc>
          <w:tcPr>
            <w:tcW w:w="3255" w:type="dxa"/>
          </w:tcPr>
          <w:p w14:paraId="36610396" w14:textId="7020832E" w:rsidR="3888C4BB" w:rsidRDefault="3888C4BB" w:rsidP="3888C4BB">
            <w:pPr>
              <w:spacing w:line="360" w:lineRule="auto"/>
              <w:jc w:val="both"/>
              <w:rPr>
                <w:rFonts w:eastAsia="Arial"/>
                <w:sz w:val="20"/>
                <w:szCs w:val="20"/>
                <w:lang w:val="fr"/>
              </w:rPr>
            </w:pPr>
            <w:r w:rsidRPr="3888C4BB">
              <w:rPr>
                <w:rFonts w:eastAsia="Arial"/>
                <w:sz w:val="20"/>
                <w:szCs w:val="20"/>
                <w:lang w:val="fr"/>
              </w:rPr>
              <w:t>Bas supplémentaires</w:t>
            </w:r>
          </w:p>
        </w:tc>
      </w:tr>
      <w:tr w:rsidR="3888C4BB" w14:paraId="74C30C24" w14:textId="77777777" w:rsidTr="00A23A8A">
        <w:trPr>
          <w:trHeight w:val="221"/>
        </w:trPr>
        <w:tc>
          <w:tcPr>
            <w:tcW w:w="2265" w:type="dxa"/>
          </w:tcPr>
          <w:p w14:paraId="1060E704" w14:textId="25D38488" w:rsidR="3888C4BB" w:rsidRDefault="3888C4BB" w:rsidP="3888C4BB">
            <w:pPr>
              <w:spacing w:line="360" w:lineRule="auto"/>
              <w:jc w:val="both"/>
              <w:rPr>
                <w:rFonts w:eastAsia="Arial"/>
                <w:sz w:val="20"/>
                <w:szCs w:val="20"/>
                <w:lang w:val="fr"/>
              </w:rPr>
            </w:pPr>
            <w:r w:rsidRPr="3888C4BB">
              <w:rPr>
                <w:rFonts w:eastAsia="Arial"/>
                <w:sz w:val="20"/>
                <w:szCs w:val="20"/>
                <w:lang w:val="fr"/>
              </w:rPr>
              <w:t>Bouteille d’eau</w:t>
            </w:r>
          </w:p>
        </w:tc>
        <w:tc>
          <w:tcPr>
            <w:tcW w:w="3255" w:type="dxa"/>
          </w:tcPr>
          <w:p w14:paraId="4F9A1484" w14:textId="3E477775" w:rsidR="3888C4BB" w:rsidRDefault="3888C4BB" w:rsidP="3888C4BB">
            <w:pPr>
              <w:spacing w:line="360" w:lineRule="auto"/>
              <w:jc w:val="both"/>
              <w:rPr>
                <w:rFonts w:eastAsia="Arial"/>
                <w:sz w:val="20"/>
                <w:szCs w:val="20"/>
                <w:lang w:val="fr"/>
              </w:rPr>
            </w:pPr>
            <w:r w:rsidRPr="3888C4BB">
              <w:rPr>
                <w:rFonts w:eastAsia="Arial"/>
                <w:sz w:val="20"/>
                <w:szCs w:val="20"/>
                <w:lang w:val="fr"/>
              </w:rPr>
              <w:t>Bouteille d’eau</w:t>
            </w:r>
          </w:p>
        </w:tc>
        <w:tc>
          <w:tcPr>
            <w:tcW w:w="3255" w:type="dxa"/>
          </w:tcPr>
          <w:p w14:paraId="4E89C06F" w14:textId="382D3484" w:rsidR="3888C4BB" w:rsidRDefault="3888C4BB" w:rsidP="3888C4BB">
            <w:pPr>
              <w:spacing w:line="360" w:lineRule="auto"/>
              <w:jc w:val="both"/>
              <w:rPr>
                <w:rFonts w:eastAsia="Arial"/>
                <w:sz w:val="20"/>
                <w:szCs w:val="20"/>
                <w:lang w:val="fr"/>
              </w:rPr>
            </w:pPr>
          </w:p>
        </w:tc>
      </w:tr>
    </w:tbl>
    <w:p w14:paraId="1013A96D" w14:textId="02113DC3" w:rsidR="00A23A8A" w:rsidRDefault="0028677D" w:rsidP="74F48728">
      <w:pPr>
        <w:jc w:val="both"/>
      </w:pPr>
      <w:r>
        <w:br/>
      </w:r>
      <w:r w:rsidR="00334E29">
        <w:t>Afin de créer une petite réserve de vêtements pour les imprévus ou les oublis, je vous invite à offrir à la classe</w:t>
      </w:r>
      <w:r w:rsidR="005C2159">
        <w:t xml:space="preserve"> les vêtements</w:t>
      </w:r>
      <w:bookmarkStart w:id="0" w:name="_GoBack"/>
      <w:bookmarkEnd w:id="0"/>
      <w:r w:rsidR="00334E29">
        <w:t xml:space="preserve"> dont vos enfants ne se servent plus.</w:t>
      </w:r>
    </w:p>
    <w:p w14:paraId="1C2E4CD6" w14:textId="5B6F3981" w:rsidR="6991D81E" w:rsidRDefault="6991D81E" w:rsidP="74F48728">
      <w:pPr>
        <w:jc w:val="both"/>
      </w:pPr>
      <w:r>
        <w:t>N’hésitez pas à communiquer avec moi pour toutes questions.</w:t>
      </w:r>
    </w:p>
    <w:p w14:paraId="0BC0C130" w14:textId="3602F003" w:rsidR="0028677D" w:rsidRDefault="0028677D" w:rsidP="1AC6E555">
      <w:pPr>
        <w:jc w:val="both"/>
      </w:pPr>
      <w:r w:rsidRPr="1AC6E555">
        <w:t>Merci de votre habituel soutien,</w:t>
      </w:r>
    </w:p>
    <w:p w14:paraId="48582EFA" w14:textId="77777777" w:rsidR="009468D3" w:rsidRPr="007F12EA" w:rsidRDefault="0028677D" w:rsidP="0028677D">
      <w:r w:rsidRPr="00474F1F">
        <w:rPr>
          <w:highlight w:val="yellow"/>
        </w:rPr>
        <w:t>Nom de l’enseignante</w:t>
      </w:r>
    </w:p>
    <w:sectPr w:rsidR="009468D3" w:rsidRPr="007F12EA" w:rsidSect="00063A84">
      <w:footerReference w:type="default" r:id="rId11"/>
      <w:headerReference w:type="first" r:id="rId12"/>
      <w:footerReference w:type="first" r:id="rId13"/>
      <w:pgSz w:w="11906" w:h="16838" w:code="9"/>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1E4C" w14:textId="77777777" w:rsidR="00CC333F" w:rsidRDefault="00CC333F">
      <w:pPr>
        <w:spacing w:after="0" w:line="240" w:lineRule="auto"/>
      </w:pPr>
      <w:r>
        <w:separator/>
      </w:r>
    </w:p>
    <w:p w14:paraId="44EAFD9C" w14:textId="77777777" w:rsidR="00CC333F" w:rsidRDefault="00CC333F"/>
  </w:endnote>
  <w:endnote w:type="continuationSeparator" w:id="0">
    <w:p w14:paraId="4B94D5A5" w14:textId="77777777" w:rsidR="00CC333F" w:rsidRDefault="00CC333F">
      <w:pPr>
        <w:spacing w:after="0" w:line="240" w:lineRule="auto"/>
      </w:pPr>
      <w:r>
        <w:continuationSeparator/>
      </w:r>
    </w:p>
    <w:p w14:paraId="3DEEC669" w14:textId="77777777" w:rsidR="00CC333F" w:rsidRDefault="00CC3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D555" w14:textId="77777777" w:rsidR="00E5646A" w:rsidRPr="007F12EA" w:rsidRDefault="00A5578C">
    <w:pPr>
      <w:pStyle w:val="Pieddepage"/>
    </w:pPr>
    <w:r w:rsidRPr="007F12EA">
      <w:rPr>
        <w:noProof/>
        <w:lang w:val="fr-CA" w:eastAsia="fr-CA"/>
      </w:rPr>
      <mc:AlternateContent>
        <mc:Choice Requires="wpg">
          <w:drawing>
            <wp:anchor distT="0" distB="0" distL="114300" distR="114300" simplePos="0" relativeHeight="251669504" behindDoc="0" locked="0" layoutInCell="1" allowOverlap="1" wp14:anchorId="435E3DA3" wp14:editId="2E821C66">
              <wp:simplePos x="0" y="0"/>
              <wp:positionH relativeFrom="page">
                <wp:align>center</wp:align>
              </wp:positionH>
              <wp:positionV relativeFrom="page">
                <wp:align>bottom</wp:align>
              </wp:positionV>
              <wp:extent cx="7788910" cy="3954649"/>
              <wp:effectExtent l="0" t="0" r="0" b="1270"/>
              <wp:wrapNone/>
              <wp:docPr id="12" name="Group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orme libre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orme libre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orme libre : Form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2BC48339" id="Groupe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IdAYAAPgbAAAOAAAAZHJzL2Uyb0RvYy54bWzsWduO2zYQfS/QfyD0WECxLtTNiDfwRQoC&#10;bNMA2aLJIy3RtlBZVCntepMg/9Jv6Zd1SIqylMixE7TNIs0Ca1HkcDQ3zhyNHj+53xfojvI6Z+XM&#10;sB9ZBqJlyrK83M6MX28SMzRQ3ZAyIwUr6cx4Q2vjydWPPzw+VFPqsB0rMsoRMCnr6aGaGbumqaaT&#10;SZ3u6J7Uj1hFS1jcML4nDdzy7STj5ADc98XEsSx/cmA8qzhLaV3D7EotGleS/2ZD0+aXzaamDSpm&#10;BsjWyF8uf9fid3L1mEy3nFS7PG3FIF8gxZ7kJTy0Y7UiDUG3PP+I1T5POavZpnmUsv2EbTZ5SqUO&#10;oI1tfaDNU85uK6nLdnrYVp2ZwLQf2OmL2abP715wlGfgO8dAJdmDj+Rj6V9/woxQid4313XTjpRS&#10;75Z26K6CxDcXOApN7C5cM8LhwrQDJ1x4znzux/i92J3RdAr/jJMmv6PawjBzmQqts4VxgsmRj4Hu&#10;CDjUFu6bSAn1VUo6OVTbqdRMxIEcPuXVy+oFB3oxsVV3Qqf7Dd+LK7gC3cu4eNPFBWiOUpgMgjCM&#10;bAifFNbcyMM+jlTkpDsIL7HPtrFrAQUQmJHneHo5PsMCpFcSSJk7uQ4VHIf66PH6MnOJwzAWSC93&#10;pKIykGplF+lxTzs8geNFUZGvOXjdwye9niTOwosTbCYwMrG1wOYixpGZOG4YO0GydFxfet32pymn&#10;4HJWPsu0023/MiV6PscTebCktO+iZGm70cI3Pd/1TTx3F+Z86btm4FhLL5j7ruV4709HRKu5CAA5&#10;FOEgHF9X1yz9vRaRNFgRNzXQoPXhZ5bBsSC3DZOmEQ5DnEEusa3QEn9yuo2gXiQ4jhW5KhKOoRRE&#10;bgiWV6HkuJYrk1AXB2Sa3tbNU8pkVJI7CGiVo7L2EG6z9pjeQLht9gWkq58myEIHhL027I4kdo/E&#10;8S20Q/CrJDoSwcE/x8cdkIxywT0SkGRcHlC896hRPv6AZFSroEcy0AqsuNV2IjttuvS+bG0HI0RE&#10;ZVIeq1gtzq4wJJzbG51OgEoExglisJYgln6F532aGIwiiKVfzhKD5oI4aGNYclabWvE5lLMPCxk3&#10;EBSytfJpRRqhtZBeDNFhZoigQLuZIfwu5vfsjt4wSdEcE14bFfC043p6u87TBX37MXUbQVWPwakp&#10;If+Az/BOsZAyguoDJucnL+JtKxcMWCt/dyehr8fREENB04LVVOQIZdluIK0tBTke2poVeZbkRSGs&#10;LJEMXRZclSySprRsdKQNKAsZdSUTO9WT1MxY/Y1sB9KvA6nXDwMTJ9gzo8AKTcuOFpFv4QivEpWJ&#10;8XSXZxktr/OyK782/uxMbLWZGCJKljep2kBPvl13WsqkKE0OphkoCYimzGRC21GSxe24IXmhxhNi&#10;9yXWZV1flbl1ala5fM2yN5CmAYRCRt4x/tZABwB0M6P+45ZwaqDiWQn1M7IxBsc38gZ7UDUMxPsr&#10;6/5KebtfMgkxIGGkwHVmNEY7XDYKQAKCg1N2Xb6sAM3Y8nRVvG5u7n8jvEJiCJvAe8+Zrr9kqhO6&#10;iKOOFrQTKilF2huo/kq9fx0GQNpRuG8IAzyp0FjwfV0YYIdz7Ftzy4wi1xOhDzDAtWzTiS1vmVhx&#10;aOH4IcAAwEQAA0VG7wHCbwgGOFDjRwt4HwgIotES/plA4CSg6EOBE/AG3kB7mGNUmqhHAhXgqBcc&#10;028MUJzENWAmgT7ki40oaAIEqesDQx8QUy3a6eGPT00KLc5iEIUJALz3eYtbYZUBehCP6iYv4n0e&#10;ykA1kMoMKC/iPSbhV8c3TgthB6X/O76RqO47vpFg57/DNzYc1xGAM0US70Cb66E2PFZe4LnByjJ9&#10;HFsmjoOlGYWLxIzj1TL2bSd2fechIJ1j68vxQkiZbQodxTq267tRqF8NdPPt0pZHysqyzhv6CjJc&#10;V9ODIIh8zwec0Y5UBu/6G3rT6/4mkAM7lguVvh2d2PSq30ERTZYzzxiSn+Xeb71crEd/k8AqPQ2g&#10;ZHwBXtEWEmaFaqdvwWDqPfSTPQ5NLSzV36zfcS/brLoqmtdrXUBOo5BCNvPhnQzexc71QLTPRB9E&#10;G2usF9LRgR6aTlng2BUpyhP9EDC9XtNXVdP7XLVFNcU/21bQPanvZVe1GP73bQUyLdkc2tabXDSR&#10;TzQZYFp+XpJwv/0UJr5f9e/l5uMHu6u/AQAA//8DAFBLAwQUAAYACAAAACEAa1oSr9wAAAAGAQAA&#10;DwAAAGRycy9kb3ducmV2LnhtbEyPzU7DMBCE70i8g7VI3KiDhawoxKn4EZw40BYhjk68TdLG6yh2&#10;UvP2uFzgstJoRjPflutoB7bg5HtHCm5XGTCkxpmeWgUfu5ebHJgPmoweHKGCb/Swri4vSl0Yd6IN&#10;LtvQslRCvtAKuhDGgnPfdGi1X7kRKXl7N1kdkpxabiZ9SuV24CLLJLe6p7TQ6RGfOmyO29kqOMT3&#10;r7v68/WYL3P++DzKaO3bRqnrq/hwDyxgDH9hOOMndKgSU+1mMp4NCtIj4feePSGkBFYrkELkwKuS&#10;/8evfgAAAP//AwBQSwECLQAUAAYACAAAACEAtoM4kv4AAADhAQAAEwAAAAAAAAAAAAAAAAAAAAAA&#10;W0NvbnRlbnRfVHlwZXNdLnhtbFBLAQItABQABgAIAAAAIQA4/SH/1gAAAJQBAAALAAAAAAAAAAAA&#10;AAAAAC8BAABfcmVscy8ucmVsc1BLAQItABQABgAIAAAAIQCP/LZIdAYAAPgbAAAOAAAAAAAAAAAA&#10;AAAAAC4CAABkcnMvZTJvRG9jLnhtbFBLAQItABQABgAIAAAAIQBrWhKv3AAAAAYBAAAPAAAAAAAA&#10;AAAAAAAAAM4IAABkcnMvZG93bnJldi54bWxQSwUGAAAAAAQABADzAAAA1wkAAAAA&#10;">
              <v:shape id="Forme libre 54" o:spid="_x0000_s1027" style="position:absolute;left:1143;top:220;width:77793;height:39231;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FPxAAAANoAAAAPAAAAZHJzL2Rvd25yZXYueG1sRI9Ba8JA&#10;FITvBf/D8oReRDcKRo2uIsVCoYeiBvH4yD6TYPZt2N3G9N93CwWPw8x8w2x2vWlER87XlhVMJwkI&#10;4sLqmksF+fl9vAThA7LGxjIp+CEPu+3gZYOZtg8+UncKpYgQ9hkqqEJoMyl9UZFBP7EtcfRu1hkM&#10;UbpSaoePCDeNnCVJKg3WHBcqbOmtouJ++jYKvi6fnbuUqR2N8ml6OC7y63yVK/U67PdrEIH68Az/&#10;tz+0gjn8XYk3QG5/AQAA//8DAFBLAQItABQABgAIAAAAIQDb4fbL7gAAAIUBAAATAAAAAAAAAAAA&#10;AAAAAAAAAABbQ29udGVudF9UeXBlc10ueG1sUEsBAi0AFAAGAAgAAAAhAFr0LFu/AAAAFQEAAAsA&#10;AAAAAAAAAAAAAAAAHwEAAF9yZWxzLy5yZWxzUEsBAi0AFAAGAAgAAAAhADRIkU/EAAAA2gAAAA8A&#10;AAAAAAAAAAAAAAAABwIAAGRycy9kb3ducmV2LnhtbFBLBQYAAAAAAwADALcAAAD4AgAAAAA=&#10;" path="m,260c,,,,,,455,,455,,455,,14,,,260,,260xe" fillcolor="#4b1919 [3204]" stroked="f">
                <v:path arrowok="t" o:connecttype="custom" o:connectlocs="0,3923030;0,0;7779385,0;0,3923030" o:connectangles="0,0,0,0"/>
              </v:shape>
              <v:shape id="Forme libre 55" o:spid="_x0000_s1028"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qDxAAAANoAAAAPAAAAZHJzL2Rvd25yZXYueG1sRI9Ba8JA&#10;FITvgv9heUIvUjd6kBKzhpJSEApCrSLeHtnXbOju25DdxtRf7xYKPQ4z8w1TlKOzYqA+tJ4VLBcZ&#10;COLa65YbBceP18cnECEia7SeScEPBSi300mBufZXfqfhEBuRIBxyVGBi7HIpQ23IYVj4jjh5n753&#10;GJPsG6l7vCa4s3KVZWvpsOW0YLCjylD9dfh2Cpib1e1sL+Owp7fb/KWyu6U5KfUwG583ICKN8T/8&#10;195pBWv4vZJugNzeAQAA//8DAFBLAQItABQABgAIAAAAIQDb4fbL7gAAAIUBAAATAAAAAAAAAAAA&#10;AAAAAAAAAABbQ29udGVudF9UeXBlc10ueG1sUEsBAi0AFAAGAAgAAAAhAFr0LFu/AAAAFQEAAAsA&#10;AAAAAAAAAAAAAAAAHwEAAF9yZWxzLy5yZWxzUEsBAi0AFAAGAAgAAAAhAI9iioPEAAAA2gAAAA8A&#10;AAAAAAAAAAAAAAAABwIAAGRycy9kb3ducmV2LnhtbFBLBQYAAAAAAwADALcAAAD4AgAAAAA=&#10;" path="m,260v,-5,,-5,,-5c,114,114,,255,,455,,455,,455,,14,,,260,,260xe" fillcolor="#ffd966 [3205]" stroked="f">
                <v:path arrowok="t" o:connecttype="custom" o:connectlocs="0,3923030;0,3847587;4359875,0;7779385,0;0,3923030" o:connectangles="0,0,0,0,0"/>
              </v:shape>
              <v:shape id="Forme libre : Forme 14" o:spid="_x0000_s1029"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SvgAAANsAAAAPAAAAZHJzL2Rvd25yZXYueG1sRE/NisIw&#10;EL4LvkMYwZumK+ouXVMRpeJNtPsAQzPbljaT0sRa394Igrf5+H5nsx1MI3rqXGVZwdc8AkGcW11x&#10;oeAvS2c/IJxH1thYJgUPcrBNxqMNxtre+UL91RcihLCLUUHpfRtL6fKSDLq5bYkD9287gz7ArpC6&#10;w3sIN41cRNFaGqw4NJTY0r6kvL7ejIJMn90BU7M8Xrg+Rt+DTLO2V2o6GXa/IDwN/iN+u086zF/B&#10;65dwgEyeAAAA//8DAFBLAQItABQABgAIAAAAIQDb4fbL7gAAAIUBAAATAAAAAAAAAAAAAAAAAAAA&#10;AABbQ29udGVudF9UeXBlc10ueG1sUEsBAi0AFAAGAAgAAAAhAFr0LFu/AAAAFQEAAAsAAAAAAAAA&#10;AAAAAAAAHwEAAF9yZWxzLy5yZWxzUEsBAi0AFAAGAAgAAAAhADE879K+AAAA2wAAAA8AAAAAAAAA&#10;AAAAAAAABwIAAGRycy9kb3ducmV2LnhtbFBLBQYAAAAAAwADALcAAADyAgAAAAA=&#10;" path="m7779656,1364203l,,7779656,r,1364203xe" fillcolor="#85cdc1 [3206]"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752FC4" w:rsidRDefault="00752FC4" w:rsidP="00752FC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6B9AB" w14:textId="77777777" w:rsidR="00CC333F" w:rsidRDefault="00CC333F">
      <w:pPr>
        <w:spacing w:after="0" w:line="240" w:lineRule="auto"/>
      </w:pPr>
      <w:r>
        <w:separator/>
      </w:r>
    </w:p>
    <w:p w14:paraId="45FB0818" w14:textId="77777777" w:rsidR="00CC333F" w:rsidRDefault="00CC333F"/>
  </w:footnote>
  <w:footnote w:type="continuationSeparator" w:id="0">
    <w:p w14:paraId="049F31CB" w14:textId="77777777" w:rsidR="00CC333F" w:rsidRDefault="00CC333F">
      <w:pPr>
        <w:spacing w:after="0" w:line="240" w:lineRule="auto"/>
      </w:pPr>
      <w:r>
        <w:continuationSeparator/>
      </w:r>
    </w:p>
    <w:p w14:paraId="53128261" w14:textId="77777777" w:rsidR="00CC333F" w:rsidRDefault="00CC3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691F" w14:textId="77777777" w:rsidR="009468D3" w:rsidRDefault="00CB0809">
    <w:pPr>
      <w:pStyle w:val="En-tte"/>
    </w:pPr>
    <w:r>
      <w:rPr>
        <w:noProof/>
        <w:lang w:val="fr-CA" w:eastAsia="fr-CA"/>
      </w:rPr>
      <mc:AlternateContent>
        <mc:Choice Requires="wpg">
          <w:drawing>
            <wp:anchor distT="0" distB="0" distL="114300" distR="114300" simplePos="0" relativeHeight="251664384" behindDoc="0" locked="0" layoutInCell="1" allowOverlap="1" wp14:anchorId="3149FDF2" wp14:editId="07513A9C">
              <wp:simplePos x="0" y="0"/>
              <wp:positionH relativeFrom="page">
                <wp:align>center</wp:align>
              </wp:positionH>
              <wp:positionV relativeFrom="page">
                <wp:align>center</wp:align>
              </wp:positionV>
              <wp:extent cx="7782130" cy="10065662"/>
              <wp:effectExtent l="0" t="0" r="0" b="0"/>
              <wp:wrapNone/>
              <wp:docPr id="1" name="Grou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orme libre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orme libre : Form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orme libre : Form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orme libre : Form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orme libre : Form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orme libre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orme libre : Form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orme libre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8C7C5E0" id="Groupe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TmYxAAAGZiAAAOAAAAZHJzL2Uyb0RvYy54bWzsXW1v4zYS/n7A/QfBHw9QI1IUKQXNFrZj&#10;9wrs9Qp0D7f70bGVxDjH8snezbZF/0t/S3/ZPcMXmUxkS9lmu3utC3StF3KGMxxy5uGQypdfvb9b&#10;Re/Kerus1hcD9kUyiMr1vFos1zcXg3+9msb5INruZuvFbFWty4vBD+V28NWLv/7ly/vNecmr22q1&#10;KOsIRNbb8/vNxeB2t9ucn51t57fl3Wz7RbUp13h5XdV3sx1u65uzRT27B/W71RlPEnl2X9WLTV3N&#10;y+0WTy/Ny8ELTf/6upzv/nl9vS130epigLbt9L+1/veK/j178eXs/KaebW6Xc9uM2Qe04m62XINp&#10;Q+pytptFb+vlI1J3y3ldbavr3Rfz6u6sur5ezkstA6RhyQNpvq6rtxsty835/c2mURNU+0BPH0x2&#10;/u277+pouUDfDaL17A5dpLmWv/7CtEDl+93L7Y5Ew5UR6acxy9NLNZXxSBR5LNJRGhciH8VM8XyU&#10;8eFQTsTPVHtRzs/xf1XPdst3pdMvnvQTwHY1qUad7ekMonczdCejzjvT7XK/uqVn95ubcy0XWYG+&#10;/LrefL/5rkZ5enBj7kim99f1Hf2iI6L32ip+aKyC5J3joVI5ZymMZ453DDaXScmN4cxvYV2PKs5v&#10;J11V0WzDWje2adD9BqNgu+/obT890Rhos5/vb2ebUtvP1ihEdzTPXE9PMazKaLW8qtHd8mB3T6d8&#10;lE2mIp7iKhbJSMSjiSjiKU/zCVfTMU+l7m4mz+d1ib6u1t8sXG8z2U8Ir7PFmR5PurU/TfgwTVgh&#10;4ixlU3AfTuNReinjsUjHqRrz6XAy+fmwKVjJqef1JdkB9fh287Ka/2dLJhS8oZstykRX9/+oFhgO&#10;s7e7Squmn60oLhJrK6mC4Upp2+aqz99ud1+XlTa72TtYrJmCFnaU3SzsMHwFKtd3K8xGfzuLkug+&#10;ypW1un0RjFmvyG0kstQY5r4ID4q0Ukm9IqAQtdIRXqFctTcHhtU0J2VJOyHpFWJJ3k5JeYV4Ltop&#10;wbU07FiatlMqvEI8y9spMV/XWc7aSTFf3YofIOUrHF12gJSv84OkQp0fIuVr/YDOma/0Q7bk69yj&#10;g6nqxhnn7NbZ6/z92hosrqIZeftEj5JNtaUJkawX0+UrN0mjFI26A4WhMyqsjRf8jheGVqhwZsfV&#10;8cIQnAqrXoVhUFS46FWYbIZKwyqMHzreEGZlZP2EZFZK1k9M6mDdmEBQo0rbTzVioYdRUD2IEAVd&#10;kQCz881sR93rLqP7iwFNOdHtxYDmFXp+V70rX1W6xO6B2wOv/dv526vlfFT++LhsM0NtPALHHpIM&#10;AbXwzpDhGE4QXyS6LyCKJp4ZladuUjRPc9g5ymJ+cv3WSb4wnQE3ZDWlyTPcEiVe2EnX0MecZh7n&#10;ojcDZvuPK93dTgBGrpo4GCfSPE6NuJjOenPgwrSKiaCxIjGG41yLVVxuJDNPe/WAthQ0NSTU5+mT&#10;yNuA3fWk6eDDDx/RXq0fm6SzA/duvqq2pRnSNCR0bNmMDU1x78C31Wq5mC5XKxoTGrSU41Vt4tPZ&#10;fF6ud9pno1ZQcqUnw3VFNQ0n86Qt2C4YIooRR7glcxWLqcjiQiV5jJhoVMhEFOJyaqIvcX67XCzK&#10;9cvluom1mXhy9JXY6Avjv8hggVq0QM765qqRMtH/WTsMhAR4WS/0zHJbzhYTe72bLVfm+mzG/Ba7&#10;GN796qlIx2YUjpn47apa/IDQDHhzB7Gq+sdBdA/sdjHY/vftrC4H0eqbNWLmggmB2Xmnb0SGMGwQ&#10;1f6bK//N+u3duNJ4An5sDqoXg93AXo53BisCrMEEXq6/3wC6GGC0qbe7V+//Pas3EV2iEnrv28rF&#10;3LNzF9yh8/dlbbhpBLE3iPiNeB8/9MeAMSAvCP3PI3376y/8MOb7tCDgcjIcsjGX8VBlw1gI4JDh&#10;NL+Ms2wywUwuc8xvvxsIiOoK3Y153ph+dL1abv7uzCJAkiLNWWanJwcnmUpzrjDtajiZF5LnbgZ6&#10;KkSYV+v1drkrX8O+95EwCOY6hHWc9BhsEIGr9CaolBeZyinqY/sWUeBnzcVVeu2HwEwliUopLO3g&#10;FFSShcwLCp47OMFU9zKlMqH4voNPWAXjvpuLH4dTYNzBISzeKQPihkaGHtT94ikvEBV0C+BH/6xg&#10;skd3+FUQHPGiR7/DXhtJYNJSJVm3toJKeYoOz7oF8mEIy9IiET16PqiUS5GkhPQ6LCzAj31HTVCp&#10;bdRguv8AvNQMMIxKhFHuFoPUxAdHwYUrTaPTr9wLmTSVTTDlbt+4wKUfZxORNpV7gRxX+rUJr93t&#10;myZuPoYZXenXJkR2t2964SVX+rWJft3tG7dW009mAySaygH0OgR1XenXJhx3t2+aSJ5kpiCzwdcO&#10;t6306jUiE0QkdQduc7MYYTc3CNrwG6YL8hXaamh0wgVYezuO5ZhiUhRGfpbnKg1RBVMY7BY0MaUw&#10;GrViG/xi/IbhatyBs/JOKCYwJVjcJYBlZIBmirRAQ2gIFKlKQ7BGHsRwTOEYWvk5AGDQhRmITh/u&#10;nfv1y5ip2pJ0BdyvKahnZs3eTLgPCrdhWjvLmjabyZNqNUo0k/ATX5NldeqYZazAFGpJC6EApAPO&#10;XDqQy/JM4SZ8redsW1tPxVbaPpxlzkRjV4UKoTvLikJS6IQehrnm2QPkfdCaH3B+VoDnJpwA+7QD&#10;vD8gmpmdr6shVsivl7SOrQX8VNgGXuQwtomwRESDpw1hf1pog2TG5ehSSaQ2LpHfGEvkTDHLxZM0&#10;5aIosjzjyWcIbTL1CNlwITnDgqVGNlzmGZNu+nwWZMPTRGH4I+50nPSs9AikBMgG7RAiowyC16Iu&#10;ZIMVF0TfFEp3cPKRDSqlUmOODk4+TMkAEbvZhDU4wYIOHiFQ6ZQjLN5J3QcqhGs6tOQXR1/wrIcA&#10;PkjJhKSMUwcXv4aQiAUIbHSoyUcoacZEjy73q8AH5wDAnWx8eIJcMvxrD0ZBpawQXFJqrkMgH55w&#10;lie56DFegkoyhfPvIVOQWOs7MoNKbSPzhJ525ZsTejqQKHRw6Sh66oReMEIfJQfpvt8MvdwkRdDL&#10;jdU26GWdmW4KypGPsmHycejFRcpSadAjh7vBdOpH3xwr9hm3rzMkkIDuvNjdOjbD1fir3sG5AGfL&#10;WAjOpMa7Do4okUEA0quCRwuyWOTi9Bs0tQHYAQgJsVJ/4GV8iRXAEXG/BniR69DMjUd4UDbEBRaq&#10;8ZRiGEgiEIeFwJYjsWDgB9CvygJUq92HkVN7hd56tQ5BV+Vmnqe6TrMf9roX0OMA02R3JCwwHUfY&#10;GXKWsB/3Ok2w7yl8rd2Lra29Rn+ZOWdF6kgrSB2SRsbTaRqDI0fIEHA27sZy9sdO2KHPm8lzs/IJ&#10;6H1aoJciGj4C9LDu83kCPVquEBNsXxsnRRKLyXgSj7C1LR7zXI6nLJ2MC/m7AT1SkU1V0Vq+pD1r&#10;mAWAeig+N4OtyVglWLBL4TUpY1VkCU/dUuezwDpmyCPAt1eG+3FYRymLfVO68FxvFj6eM+Q7+fjY&#10;TOd4rLYOYFO/eAuHP2T8+5uDKmcYFFTZXm+LqZpisFO38rCPpsLAwC+7NyS01BVzv/5Kb2vB5/Uy&#10;bmm6h5dpX8067Rf5Y+0X+XxWWOFZjzjeX3/BHvnP0/MiRZXzYjqJL9kQ5xWGgmOJFVvIRS6VGCYT&#10;JLA+yRZyyrdl0kTBOc+xxKPTgOaoBR09YEWBoxYAMHqviFKSG9+Maep5XK+hT67XcjrgtRAdNOl/&#10;vVtg35ZO39uXh+97cbIgR94fKfzjjHxvakXoFsavBLtAbq6bkb9AWgB0J7Qg2aE0v46Vo5sRrMHT&#10;dCcPv3grjz9kQNG5xAPVIwZwy0XPuKD220MZN6QpNW+NuzWWceX6xDJeWTNyLBB3MYz7dcloO6uA&#10;tLH/o8WNuWuFugZjluiIlNpLPm+o9ARAfgqVKPOpe81lQE/JaHPm9KOcsZPtoVL+mQZIUxznk9k0&#10;jS/HAmFRpqZxgR238RjnPC8nxXg8HKpPsjSRYIe7XZrAplllwx8vQJKqQNrOBkhYM8zN0cwPCJCC&#10;83aMjoDRFqYwHsJxpr13ZrnOkuFgz4NCfnyBVc52Sn5wQBEVf0wn8O2FaKfjZz0P0PEzlpCpnY6f&#10;bUwPEPLzhAcJ+Sk+HMprlSw4b8ew/7Rd2b620+IAKV/bZjNyS7f52maFOkDKVzintHybBfgKx/nO&#10;A6QCnR8yJl/ngTV9WNB2OnP34Azi/+WZO7I5nTxE61sDQ4wKBG6wFxu17Ve4wuyHC/ZMLBzu0cPG&#10;OSJy+CHFuUGOLrxztNHUx2S6Hj6JNhYV9PQacjz29Gnkg/So1j0EQoqhjakLOENdhHeunUbBaZC3&#10;wrYPrS+zfu4SfJj/zNMmEd2peEqBkA1gC67Xzj5PeymHFno0ed0i1076BAKe4qsbPlOXazZnI3uR&#10;d4cdncczKjPUmxnX6vGhsYfKfl484RLwp6VXc2zvdFSPPgbxibaz0mg7nOXEUb3iM8USIzFSfCIA&#10;HkacxWKEL3cMi1ESSznl42lWyOHo99vPSg7UpjkzfJ0mwflqmsMU7Ulx85hLc3KJxdgCEw4ttvKM&#10;YRvNs+Y5sbcD5zIIDjhOIW5oVqvQ894SIALofVu6Flst5W4eEPMpPPwguzcPvxLOY0gTdx8Xxg/U&#10;ezPyKwmG46A6wD/OKIj1M3zHSOqNrNYGDvSMX0nkWZ7ojazHGfl4IcU2r5QOznVYgF+Ho0oh9Abm&#10;44x8yIFjPSohpNfBKKiTJalSGvodZ+TDFo6TQIBmnYyCOoY8IafjjHy8mTO0rpuPX8VS7+bjQ1Ys&#10;hCi9I/u4JfhVsE0fU0UPxQWwl3Yb95gMgjocO/4Ss6/5uOaCT9X0nniCWg/kQWR3OtbYAIBeJxMN&#10;DmqmdRde9jtcaBxVU1njCIque3HGsIYPayo3uy57VcZQ9Ss7H9iPs9np2XAOjjV2Zm0wqHzODR7q&#10;1WwaKH5t3GMW760ysv2genB41pB58CWdp5zIdPOwRvZ27LaheztWdVucAMcBfkMZrQ+RmYtnOl+Q&#10;dJ2Y0+djvHkAAz1mfd8+nW0usT3tIFv4cNPpDrH6TTZxgTOJbmlNsKb7QaRZYQ7GNoQzhf/MKBMy&#10;ycNziEgPUzhh6uoooTdbEyDomtbv+9J+yNteSk6xuVeZocuFynGoM2CLj9hxIw5cHcP+c/+tCTVM&#10;k00E0SptmII0YYOt5Efarpj7NcsA2vn3Lq1duNWh9sy2QY5maOuGQ6xwntTWSbGHPlj5iDntkzZv&#10;U4EdGYENakduXhr33Cp/G9NHg31vXxoqaKLhmPbM0k0PIeXnXRJxnqPHksgpn/gx84mIJVpWAz7X&#10;fKLK1XQo8InQ0WiMz/WoSRHj+z1pPM3yKZ3fx9HWy0+TT8S3QdwaALY94/iMmcrcGgCTRSYzDHW9&#10;4eqUT2zN3vmgEeu1AGXNqm2zaRtfXNwvMJzyiWfRKZ9I4a77OqiBRqdvePo6+Ujf8NQ5LTqMeMon&#10;EsA7ljl04ZdWWVO2VwTdVDnlEx9/+vVPmk90Kwh/zuD5wLdg8Fj/MQO9NGP/8AL9tQT/Htf+n4d4&#10;8T8AAAD//wMAUEsDBBQABgAIAAAAIQDcsbkV3QAAAAcBAAAPAAAAZHJzL2Rvd25yZXYueG1sTI9P&#10;S8NAEMXvgt9hGcGb3SQQLWk2RcSeFMRWtMdpdprEZmdjdvPHb+/Wi16GN7zhvd/k69m0YqTeNZYV&#10;xIsIBHFpdcOVgrfd5mYJwnlkja1lUvBNDtbF5UWOmbYTv9K49ZUIIewyVFB732VSurImg25hO+Lg&#10;HW1v0Ie1r6TucQrhppVJFN1Kgw2Hhho7eqipPG0Ho+D4OHXDGH9t7pr3p0+yL6eP532k1PXVfL8C&#10;4Wn2f8dwxg/oUASmgx1YO9EqCI/433n2kiRNQRyCSpdpDLLI5X/+4gcAAP//AwBQSwECLQAUAAYA&#10;CAAAACEAtoM4kv4AAADhAQAAEwAAAAAAAAAAAAAAAAAAAAAAW0NvbnRlbnRfVHlwZXNdLnhtbFBL&#10;AQItABQABgAIAAAAIQA4/SH/1gAAAJQBAAALAAAAAAAAAAAAAAAAAC8BAABfcmVscy8ucmVsc1BL&#10;AQItABQABgAIAAAAIQCXBSTmYxAAAGZiAAAOAAAAAAAAAAAAAAAAAC4CAABkcnMvZTJvRG9jLnht&#10;bFBLAQItABQABgAIAAAAIQDcsbkV3QAAAAcBAAAPAAAAAAAAAAAAAAAAAL0SAABkcnMvZG93bnJl&#10;di54bWxQSwUGAAAAAAQABADzAAAAxxMAAAAA&#10;">
              <v:shape id="Forme libre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orme libre : Form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orme libre : Form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orme libre : Form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ffd966 [3205]" stroked="f">
                <v:path arrowok="t" o:connecttype="custom" o:connectlocs="1070039,0;1070039,950237;0,950237" o:connectangles="0,0,0"/>
              </v:shape>
              <v:shape id="Forme libre : Form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85cdc1 [3206]" stroked="f">
                <v:path arrowok="t" o:connecttype="custom" o:connectlocs="1991837,0;1991837,238843;1991837,829191;925407,1776225;0,1776225" o:connectangles="0,0,0,0,0"/>
              </v:shape>
              <v:shape id="Forme libre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orme libre : Form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orme libre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D113DA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A5E74"/>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BBC2FA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D"/>
    <w:rsid w:val="000115CE"/>
    <w:rsid w:val="00063A84"/>
    <w:rsid w:val="000828F4"/>
    <w:rsid w:val="000F1B5C"/>
    <w:rsid w:val="000F51EC"/>
    <w:rsid w:val="000F7122"/>
    <w:rsid w:val="00114A27"/>
    <w:rsid w:val="00171252"/>
    <w:rsid w:val="001B4EEF"/>
    <w:rsid w:val="001B689C"/>
    <w:rsid w:val="00200635"/>
    <w:rsid w:val="0023614D"/>
    <w:rsid w:val="00254E0D"/>
    <w:rsid w:val="00256095"/>
    <w:rsid w:val="0028677D"/>
    <w:rsid w:val="00334E29"/>
    <w:rsid w:val="0038000D"/>
    <w:rsid w:val="00385ACF"/>
    <w:rsid w:val="00422757"/>
    <w:rsid w:val="00436E03"/>
    <w:rsid w:val="00447AF1"/>
    <w:rsid w:val="00474F1F"/>
    <w:rsid w:val="00475D96"/>
    <w:rsid w:val="00477474"/>
    <w:rsid w:val="00480B7F"/>
    <w:rsid w:val="004A1893"/>
    <w:rsid w:val="004C4A44"/>
    <w:rsid w:val="005125BB"/>
    <w:rsid w:val="005264AB"/>
    <w:rsid w:val="00537F9C"/>
    <w:rsid w:val="0055629A"/>
    <w:rsid w:val="00572222"/>
    <w:rsid w:val="00592FA7"/>
    <w:rsid w:val="005C2159"/>
    <w:rsid w:val="005D3DA6"/>
    <w:rsid w:val="00616566"/>
    <w:rsid w:val="00642E91"/>
    <w:rsid w:val="00675F0B"/>
    <w:rsid w:val="00744EA9"/>
    <w:rsid w:val="00752FC4"/>
    <w:rsid w:val="00757E9C"/>
    <w:rsid w:val="007B4C91"/>
    <w:rsid w:val="007D70F7"/>
    <w:rsid w:val="007F12EA"/>
    <w:rsid w:val="00830C5F"/>
    <w:rsid w:val="00834A33"/>
    <w:rsid w:val="00896EE1"/>
    <w:rsid w:val="008C1482"/>
    <w:rsid w:val="008C2737"/>
    <w:rsid w:val="008D0AA7"/>
    <w:rsid w:val="0090401D"/>
    <w:rsid w:val="00912A0A"/>
    <w:rsid w:val="009468D3"/>
    <w:rsid w:val="00A17117"/>
    <w:rsid w:val="00A23A8A"/>
    <w:rsid w:val="00A5578C"/>
    <w:rsid w:val="00A763AE"/>
    <w:rsid w:val="00AC1A6E"/>
    <w:rsid w:val="00B40F1A"/>
    <w:rsid w:val="00B63133"/>
    <w:rsid w:val="00BC0F0A"/>
    <w:rsid w:val="00C11980"/>
    <w:rsid w:val="00C37964"/>
    <w:rsid w:val="00CB0809"/>
    <w:rsid w:val="00CC333F"/>
    <w:rsid w:val="00CE0C67"/>
    <w:rsid w:val="00CF46CA"/>
    <w:rsid w:val="00D04123"/>
    <w:rsid w:val="00D06525"/>
    <w:rsid w:val="00D149F1"/>
    <w:rsid w:val="00D36106"/>
    <w:rsid w:val="00DC7840"/>
    <w:rsid w:val="00E10E4B"/>
    <w:rsid w:val="00E5646A"/>
    <w:rsid w:val="00F71D73"/>
    <w:rsid w:val="00F763B1"/>
    <w:rsid w:val="00F95AFE"/>
    <w:rsid w:val="00FA402E"/>
    <w:rsid w:val="00FB49C2"/>
    <w:rsid w:val="01223D59"/>
    <w:rsid w:val="028205AD"/>
    <w:rsid w:val="084FA5EA"/>
    <w:rsid w:val="08DAE766"/>
    <w:rsid w:val="0998EBDB"/>
    <w:rsid w:val="0A9500FB"/>
    <w:rsid w:val="0B34BC3C"/>
    <w:rsid w:val="1422BAE4"/>
    <w:rsid w:val="175BBBCD"/>
    <w:rsid w:val="19082891"/>
    <w:rsid w:val="1A8F4945"/>
    <w:rsid w:val="1AC6E555"/>
    <w:rsid w:val="1B65AD0D"/>
    <w:rsid w:val="1BFBFBC4"/>
    <w:rsid w:val="1C490E51"/>
    <w:rsid w:val="1CB9EDED"/>
    <w:rsid w:val="1CC82707"/>
    <w:rsid w:val="1DBB21D3"/>
    <w:rsid w:val="1E9D4DCF"/>
    <w:rsid w:val="20BE2752"/>
    <w:rsid w:val="21C20F10"/>
    <w:rsid w:val="22AAE160"/>
    <w:rsid w:val="23085D37"/>
    <w:rsid w:val="24473D3C"/>
    <w:rsid w:val="2587AC33"/>
    <w:rsid w:val="25E30D9D"/>
    <w:rsid w:val="28DB02AC"/>
    <w:rsid w:val="299EC02E"/>
    <w:rsid w:val="2AD3C369"/>
    <w:rsid w:val="2F54554F"/>
    <w:rsid w:val="30608E85"/>
    <w:rsid w:val="31B80803"/>
    <w:rsid w:val="34987A8D"/>
    <w:rsid w:val="373B741A"/>
    <w:rsid w:val="38094934"/>
    <w:rsid w:val="3888C4BB"/>
    <w:rsid w:val="3ACD6EA6"/>
    <w:rsid w:val="421D24C3"/>
    <w:rsid w:val="4220E3CC"/>
    <w:rsid w:val="42DDE848"/>
    <w:rsid w:val="42F390DC"/>
    <w:rsid w:val="43510FF4"/>
    <w:rsid w:val="43C6D444"/>
    <w:rsid w:val="491F0A61"/>
    <w:rsid w:val="4A2BF5B1"/>
    <w:rsid w:val="4D3DDFB3"/>
    <w:rsid w:val="4FE8C49F"/>
    <w:rsid w:val="50003114"/>
    <w:rsid w:val="50E91F4B"/>
    <w:rsid w:val="515D456B"/>
    <w:rsid w:val="55EC5292"/>
    <w:rsid w:val="57F7F2D0"/>
    <w:rsid w:val="592B50A1"/>
    <w:rsid w:val="5AA0E0F5"/>
    <w:rsid w:val="5FD6FCD7"/>
    <w:rsid w:val="608F49F8"/>
    <w:rsid w:val="643ED15D"/>
    <w:rsid w:val="65565861"/>
    <w:rsid w:val="66C30C12"/>
    <w:rsid w:val="6991D81E"/>
    <w:rsid w:val="6BC9AA72"/>
    <w:rsid w:val="6F014B34"/>
    <w:rsid w:val="6FB14628"/>
    <w:rsid w:val="707546F7"/>
    <w:rsid w:val="746D24B3"/>
    <w:rsid w:val="74F48728"/>
    <w:rsid w:val="78E18F8D"/>
    <w:rsid w:val="79562AE8"/>
    <w:rsid w:val="7E563933"/>
    <w:rsid w:val="7EDFB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93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2" w:themeShade="BF"/>
        <w:sz w:val="22"/>
        <w:szCs w:val="22"/>
        <w:lang w:val="fr-FR"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2EA"/>
    <w:rPr>
      <w:rFonts w:ascii="Arial" w:hAnsi="Arial" w:cs="Arial"/>
      <w:color w:val="auto"/>
    </w:rPr>
  </w:style>
  <w:style w:type="paragraph" w:styleId="Titre1">
    <w:name w:val="heading 1"/>
    <w:basedOn w:val="Normal"/>
    <w:next w:val="Normal"/>
    <w:link w:val="Titre1Car"/>
    <w:uiPriority w:val="9"/>
    <w:semiHidden/>
    <w:rsid w:val="007F12EA"/>
    <w:pPr>
      <w:keepNext/>
      <w:keepLines/>
      <w:spacing w:before="480" w:after="0"/>
      <w:outlineLvl w:val="0"/>
    </w:pPr>
    <w:rPr>
      <w:rFonts w:eastAsiaTheme="majorEastAsia"/>
      <w:b/>
      <w:bCs/>
      <w:color w:val="B38600" w:themeColor="accent2" w:themeShade="80"/>
      <w:sz w:val="28"/>
      <w:szCs w:val="28"/>
    </w:rPr>
  </w:style>
  <w:style w:type="paragraph" w:styleId="Titre2">
    <w:name w:val="heading 2"/>
    <w:basedOn w:val="Normal"/>
    <w:next w:val="Normal"/>
    <w:link w:val="Titre2Car"/>
    <w:uiPriority w:val="9"/>
    <w:semiHidden/>
    <w:rsid w:val="007F12EA"/>
    <w:pPr>
      <w:keepNext/>
      <w:keepLines/>
      <w:spacing w:before="200" w:after="0"/>
      <w:outlineLvl w:val="1"/>
    </w:pPr>
    <w:rPr>
      <w:rFonts w:eastAsiaTheme="majorEastAsia"/>
      <w:b/>
      <w:bCs/>
      <w:color w:val="262626" w:themeColor="text1" w:themeTint="D9"/>
      <w:sz w:val="26"/>
      <w:szCs w:val="26"/>
    </w:rPr>
  </w:style>
  <w:style w:type="paragraph" w:styleId="Titre3">
    <w:name w:val="heading 3"/>
    <w:basedOn w:val="Normal"/>
    <w:next w:val="Normal"/>
    <w:link w:val="Titre3Car"/>
    <w:uiPriority w:val="9"/>
    <w:semiHidden/>
    <w:unhideWhenUsed/>
    <w:qFormat/>
    <w:rsid w:val="007F12EA"/>
    <w:pPr>
      <w:keepNext/>
      <w:keepLines/>
      <w:spacing w:before="40" w:after="0"/>
      <w:outlineLvl w:val="2"/>
    </w:pPr>
    <w:rPr>
      <w:rFonts w:eastAsiaTheme="majorEastAsia"/>
      <w:color w:val="250C0C" w:themeColor="accent1" w:themeShade="7F"/>
      <w:sz w:val="24"/>
      <w:szCs w:val="24"/>
    </w:rPr>
  </w:style>
  <w:style w:type="paragraph" w:styleId="Titre4">
    <w:name w:val="heading 4"/>
    <w:basedOn w:val="Normal"/>
    <w:next w:val="Normal"/>
    <w:link w:val="Titre4Car"/>
    <w:uiPriority w:val="9"/>
    <w:semiHidden/>
    <w:unhideWhenUsed/>
    <w:qFormat/>
    <w:rsid w:val="007F12EA"/>
    <w:pPr>
      <w:keepNext/>
      <w:keepLines/>
      <w:spacing w:before="40" w:after="0"/>
      <w:outlineLvl w:val="3"/>
    </w:pPr>
    <w:rPr>
      <w:rFonts w:eastAsiaTheme="majorEastAsia"/>
      <w:i/>
      <w:iCs/>
      <w:color w:val="381212" w:themeColor="accent1" w:themeShade="BF"/>
    </w:rPr>
  </w:style>
  <w:style w:type="paragraph" w:styleId="Titre5">
    <w:name w:val="heading 5"/>
    <w:basedOn w:val="Normal"/>
    <w:next w:val="Normal"/>
    <w:link w:val="Titre5Car"/>
    <w:uiPriority w:val="9"/>
    <w:semiHidden/>
    <w:unhideWhenUsed/>
    <w:qFormat/>
    <w:rsid w:val="007F12EA"/>
    <w:pPr>
      <w:keepNext/>
      <w:keepLines/>
      <w:spacing w:before="40" w:after="0"/>
      <w:outlineLvl w:val="4"/>
    </w:pPr>
    <w:rPr>
      <w:rFonts w:eastAsiaTheme="majorEastAsia"/>
      <w:color w:val="381212" w:themeColor="accent1" w:themeShade="BF"/>
    </w:rPr>
  </w:style>
  <w:style w:type="paragraph" w:styleId="Titre6">
    <w:name w:val="heading 6"/>
    <w:basedOn w:val="Normal"/>
    <w:next w:val="Normal"/>
    <w:link w:val="Titre6Car"/>
    <w:uiPriority w:val="9"/>
    <w:semiHidden/>
    <w:unhideWhenUsed/>
    <w:qFormat/>
    <w:rsid w:val="007F12EA"/>
    <w:pPr>
      <w:keepNext/>
      <w:keepLines/>
      <w:spacing w:before="40" w:after="0"/>
      <w:outlineLvl w:val="5"/>
    </w:pPr>
    <w:rPr>
      <w:rFonts w:eastAsiaTheme="majorEastAsia"/>
      <w:color w:val="250C0C" w:themeColor="accent1" w:themeShade="7F"/>
    </w:rPr>
  </w:style>
  <w:style w:type="paragraph" w:styleId="Titre7">
    <w:name w:val="heading 7"/>
    <w:basedOn w:val="Normal"/>
    <w:next w:val="Normal"/>
    <w:link w:val="Titre7Car"/>
    <w:uiPriority w:val="9"/>
    <w:semiHidden/>
    <w:unhideWhenUsed/>
    <w:qFormat/>
    <w:rsid w:val="007F12EA"/>
    <w:pPr>
      <w:keepNext/>
      <w:keepLines/>
      <w:spacing w:before="40" w:after="0"/>
      <w:outlineLvl w:val="6"/>
    </w:pPr>
    <w:rPr>
      <w:rFonts w:eastAsiaTheme="majorEastAsia"/>
      <w:i/>
      <w:iCs/>
      <w:color w:val="250C0C" w:themeColor="accent1" w:themeShade="7F"/>
    </w:rPr>
  </w:style>
  <w:style w:type="paragraph" w:styleId="Titre8">
    <w:name w:val="heading 8"/>
    <w:basedOn w:val="Normal"/>
    <w:next w:val="Normal"/>
    <w:link w:val="Titre8Car"/>
    <w:uiPriority w:val="9"/>
    <w:semiHidden/>
    <w:unhideWhenUsed/>
    <w:qFormat/>
    <w:rsid w:val="007F12EA"/>
    <w:pPr>
      <w:keepNext/>
      <w:keepLines/>
      <w:spacing w:before="40" w:after="0"/>
      <w:outlineLvl w:val="7"/>
    </w:pPr>
    <w:rPr>
      <w:rFonts w:eastAsiaTheme="majorEastAsia"/>
      <w:color w:val="272727" w:themeColor="text1" w:themeTint="D8"/>
      <w:szCs w:val="21"/>
    </w:rPr>
  </w:style>
  <w:style w:type="paragraph" w:styleId="Titre9">
    <w:name w:val="heading 9"/>
    <w:basedOn w:val="Normal"/>
    <w:next w:val="Normal"/>
    <w:link w:val="Titre9Car"/>
    <w:uiPriority w:val="9"/>
    <w:semiHidden/>
    <w:unhideWhenUsed/>
    <w:qFormat/>
    <w:rsid w:val="007F12EA"/>
    <w:pPr>
      <w:keepNext/>
      <w:keepLines/>
      <w:spacing w:before="40" w:after="0"/>
      <w:outlineLvl w:val="8"/>
    </w:pPr>
    <w:rPr>
      <w:rFonts w:eastAsiaTheme="majorEastAsia"/>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7F12EA"/>
    <w:pPr>
      <w:spacing w:after="0" w:line="240" w:lineRule="auto"/>
    </w:pPr>
  </w:style>
  <w:style w:type="character" w:customStyle="1" w:styleId="En-tteCar">
    <w:name w:val="En-tête Car"/>
    <w:basedOn w:val="Policepardfaut"/>
    <w:link w:val="En-tte"/>
    <w:uiPriority w:val="99"/>
    <w:semiHidden/>
    <w:rsid w:val="007F12EA"/>
    <w:rPr>
      <w:rFonts w:ascii="Arial" w:hAnsi="Arial" w:cs="Arial"/>
      <w:color w:val="auto"/>
    </w:rPr>
  </w:style>
  <w:style w:type="paragraph" w:styleId="Pieddepage">
    <w:name w:val="footer"/>
    <w:basedOn w:val="Normal"/>
    <w:link w:val="PieddepageCar"/>
    <w:uiPriority w:val="99"/>
    <w:semiHidden/>
    <w:rsid w:val="007F12EA"/>
    <w:pPr>
      <w:spacing w:after="0" w:line="240" w:lineRule="auto"/>
      <w:ind w:left="-720" w:right="-720"/>
      <w:jc w:val="center"/>
    </w:pPr>
    <w:rPr>
      <w:color w:val="B38600" w:themeColor="accent2" w:themeShade="80"/>
    </w:rPr>
  </w:style>
  <w:style w:type="character" w:customStyle="1" w:styleId="PieddepageCar">
    <w:name w:val="Pied de page Car"/>
    <w:basedOn w:val="Policepardfaut"/>
    <w:link w:val="Pieddepage"/>
    <w:uiPriority w:val="99"/>
    <w:semiHidden/>
    <w:rsid w:val="007F12EA"/>
    <w:rPr>
      <w:rFonts w:ascii="Arial" w:hAnsi="Arial" w:cs="Arial"/>
      <w:color w:val="B38600" w:themeColor="accent2" w:themeShade="80"/>
    </w:rPr>
  </w:style>
  <w:style w:type="character" w:styleId="Textedelespacerserv">
    <w:name w:val="Placeholder Text"/>
    <w:basedOn w:val="Policepardfaut"/>
    <w:uiPriority w:val="99"/>
    <w:semiHidden/>
    <w:rsid w:val="007F12EA"/>
    <w:rPr>
      <w:rFonts w:ascii="Arial" w:hAnsi="Arial" w:cs="Arial"/>
      <w:color w:val="BFBFBF" w:themeColor="accent5" w:themeShade="BF"/>
      <w:sz w:val="22"/>
    </w:rPr>
  </w:style>
  <w:style w:type="paragraph" w:customStyle="1" w:styleId="Coordonnes">
    <w:name w:val="Coordonnées"/>
    <w:basedOn w:val="Normal"/>
    <w:uiPriority w:val="3"/>
    <w:qFormat/>
    <w:rsid w:val="007F12EA"/>
    <w:pPr>
      <w:spacing w:after="0"/>
      <w:jc w:val="right"/>
    </w:pPr>
    <w:rPr>
      <w:sz w:val="20"/>
      <w:szCs w:val="18"/>
    </w:rPr>
  </w:style>
  <w:style w:type="paragraph" w:styleId="Date">
    <w:name w:val="Date"/>
    <w:basedOn w:val="Normal"/>
    <w:next w:val="Salutations"/>
    <w:link w:val="DateCar"/>
    <w:uiPriority w:val="4"/>
    <w:unhideWhenUsed/>
    <w:qFormat/>
    <w:rsid w:val="007F12EA"/>
    <w:pPr>
      <w:spacing w:before="960" w:after="960"/>
    </w:pPr>
  </w:style>
  <w:style w:type="character" w:customStyle="1" w:styleId="DateCar">
    <w:name w:val="Date Car"/>
    <w:basedOn w:val="Policepardfaut"/>
    <w:link w:val="Date"/>
    <w:uiPriority w:val="4"/>
    <w:rsid w:val="007F12EA"/>
    <w:rPr>
      <w:rFonts w:ascii="Arial" w:hAnsi="Arial" w:cs="Arial"/>
      <w:color w:val="auto"/>
    </w:rPr>
  </w:style>
  <w:style w:type="paragraph" w:styleId="Formuledepolitesse">
    <w:name w:val="Closing"/>
    <w:basedOn w:val="Normal"/>
    <w:next w:val="Signature"/>
    <w:link w:val="FormuledepolitesseCar"/>
    <w:uiPriority w:val="6"/>
    <w:unhideWhenUsed/>
    <w:qFormat/>
    <w:rsid w:val="007F12EA"/>
    <w:pPr>
      <w:spacing w:after="960" w:line="240" w:lineRule="auto"/>
    </w:pPr>
  </w:style>
  <w:style w:type="character" w:customStyle="1" w:styleId="FormuledepolitesseCar">
    <w:name w:val="Formule de politesse Car"/>
    <w:basedOn w:val="Policepardfaut"/>
    <w:link w:val="Formuledepolitesse"/>
    <w:uiPriority w:val="6"/>
    <w:rsid w:val="007F12EA"/>
    <w:rPr>
      <w:rFonts w:ascii="Arial" w:hAnsi="Arial" w:cs="Arial"/>
      <w:color w:val="auto"/>
    </w:rPr>
  </w:style>
  <w:style w:type="character" w:customStyle="1" w:styleId="Titre1Car">
    <w:name w:val="Titre 1 Car"/>
    <w:basedOn w:val="Policepardfaut"/>
    <w:link w:val="Titre1"/>
    <w:uiPriority w:val="9"/>
    <w:semiHidden/>
    <w:rsid w:val="007F12EA"/>
    <w:rPr>
      <w:rFonts w:ascii="Arial" w:eastAsiaTheme="majorEastAsia" w:hAnsi="Arial" w:cs="Arial"/>
      <w:b/>
      <w:bCs/>
      <w:color w:val="B38600" w:themeColor="accent2" w:themeShade="80"/>
      <w:sz w:val="28"/>
      <w:szCs w:val="28"/>
    </w:rPr>
  </w:style>
  <w:style w:type="character" w:customStyle="1" w:styleId="Titre2Car">
    <w:name w:val="Titre 2 Car"/>
    <w:basedOn w:val="Policepardfaut"/>
    <w:link w:val="Titre2"/>
    <w:uiPriority w:val="9"/>
    <w:semiHidden/>
    <w:rsid w:val="007F12EA"/>
    <w:rPr>
      <w:rFonts w:ascii="Arial" w:eastAsiaTheme="majorEastAsia" w:hAnsi="Arial" w:cs="Arial"/>
      <w:b/>
      <w:bCs/>
      <w:color w:val="262626" w:themeColor="text1" w:themeTint="D9"/>
      <w:sz w:val="26"/>
      <w:szCs w:val="26"/>
    </w:rPr>
  </w:style>
  <w:style w:type="table" w:styleId="Grilledutableau">
    <w:name w:val="Table Grid"/>
    <w:basedOn w:val="TableauNormal"/>
    <w:uiPriority w:val="39"/>
    <w:rsid w:val="007F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12EA"/>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7F12EA"/>
    <w:rPr>
      <w:rFonts w:ascii="Segoe UI" w:hAnsi="Segoe UI" w:cs="Segoe UI"/>
      <w:color w:val="auto"/>
      <w:szCs w:val="18"/>
    </w:rPr>
  </w:style>
  <w:style w:type="paragraph" w:styleId="Bibliographie">
    <w:name w:val="Bibliography"/>
    <w:basedOn w:val="Normal"/>
    <w:next w:val="Normal"/>
    <w:uiPriority w:val="37"/>
    <w:semiHidden/>
    <w:unhideWhenUsed/>
    <w:rsid w:val="007F12EA"/>
  </w:style>
  <w:style w:type="paragraph" w:styleId="Normalcentr">
    <w:name w:val="Block Text"/>
    <w:basedOn w:val="Normal"/>
    <w:uiPriority w:val="99"/>
    <w:semiHidden/>
    <w:unhideWhenUsed/>
    <w:rsid w:val="007F12EA"/>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i/>
      <w:iCs/>
      <w:color w:val="381212" w:themeColor="accent1" w:themeShade="BF"/>
    </w:rPr>
  </w:style>
  <w:style w:type="paragraph" w:styleId="Corpsdetexte">
    <w:name w:val="Body Text"/>
    <w:basedOn w:val="Normal"/>
    <w:link w:val="CorpsdetexteCar"/>
    <w:uiPriority w:val="99"/>
    <w:semiHidden/>
    <w:unhideWhenUsed/>
    <w:rsid w:val="007F12EA"/>
    <w:pPr>
      <w:spacing w:after="120"/>
    </w:pPr>
  </w:style>
  <w:style w:type="character" w:customStyle="1" w:styleId="CorpsdetexteCar">
    <w:name w:val="Corps de texte Car"/>
    <w:basedOn w:val="Policepardfaut"/>
    <w:link w:val="Corpsdetexte"/>
    <w:uiPriority w:val="99"/>
    <w:semiHidden/>
    <w:rsid w:val="007F12EA"/>
    <w:rPr>
      <w:rFonts w:ascii="Arial" w:hAnsi="Arial" w:cs="Arial"/>
      <w:color w:val="auto"/>
    </w:rPr>
  </w:style>
  <w:style w:type="paragraph" w:styleId="Corpsdetexte2">
    <w:name w:val="Body Text 2"/>
    <w:basedOn w:val="Normal"/>
    <w:link w:val="Corpsdetexte2Car"/>
    <w:uiPriority w:val="99"/>
    <w:semiHidden/>
    <w:unhideWhenUsed/>
    <w:rsid w:val="007F12EA"/>
    <w:pPr>
      <w:spacing w:after="120" w:line="480" w:lineRule="auto"/>
    </w:pPr>
  </w:style>
  <w:style w:type="character" w:customStyle="1" w:styleId="Corpsdetexte2Car">
    <w:name w:val="Corps de texte 2 Car"/>
    <w:basedOn w:val="Policepardfaut"/>
    <w:link w:val="Corpsdetexte2"/>
    <w:uiPriority w:val="99"/>
    <w:semiHidden/>
    <w:rsid w:val="007F12EA"/>
    <w:rPr>
      <w:rFonts w:ascii="Arial" w:hAnsi="Arial" w:cs="Arial"/>
      <w:color w:val="auto"/>
    </w:rPr>
  </w:style>
  <w:style w:type="paragraph" w:styleId="Corpsdetexte3">
    <w:name w:val="Body Text 3"/>
    <w:basedOn w:val="Normal"/>
    <w:link w:val="Corpsdetexte3Car"/>
    <w:uiPriority w:val="99"/>
    <w:semiHidden/>
    <w:unhideWhenUsed/>
    <w:rsid w:val="007F12EA"/>
    <w:pPr>
      <w:spacing w:after="120"/>
    </w:pPr>
    <w:rPr>
      <w:szCs w:val="16"/>
    </w:rPr>
  </w:style>
  <w:style w:type="character" w:customStyle="1" w:styleId="Corpsdetexte3Car">
    <w:name w:val="Corps de texte 3 Car"/>
    <w:basedOn w:val="Policepardfaut"/>
    <w:link w:val="Corpsdetexte3"/>
    <w:uiPriority w:val="99"/>
    <w:semiHidden/>
    <w:rsid w:val="007F12EA"/>
    <w:rPr>
      <w:rFonts w:ascii="Arial" w:hAnsi="Arial" w:cs="Arial"/>
      <w:color w:val="auto"/>
      <w:szCs w:val="16"/>
    </w:rPr>
  </w:style>
  <w:style w:type="paragraph" w:styleId="Retrait1religne">
    <w:name w:val="Body Text First Indent"/>
    <w:basedOn w:val="Corpsdetexte"/>
    <w:link w:val="Retrait1religneCar"/>
    <w:uiPriority w:val="99"/>
    <w:semiHidden/>
    <w:unhideWhenUsed/>
    <w:rsid w:val="007F12EA"/>
    <w:pPr>
      <w:spacing w:after="300"/>
      <w:ind w:firstLine="360"/>
    </w:pPr>
  </w:style>
  <w:style w:type="character" w:customStyle="1" w:styleId="Retrait1religneCar">
    <w:name w:val="Retrait 1re ligne Car"/>
    <w:basedOn w:val="CorpsdetexteCar"/>
    <w:link w:val="Retrait1religne"/>
    <w:uiPriority w:val="99"/>
    <w:semiHidden/>
    <w:rsid w:val="007F12EA"/>
    <w:rPr>
      <w:rFonts w:ascii="Arial" w:hAnsi="Arial" w:cs="Arial"/>
      <w:color w:val="auto"/>
    </w:rPr>
  </w:style>
  <w:style w:type="paragraph" w:styleId="Retraitcorpsdetexte">
    <w:name w:val="Body Text Indent"/>
    <w:basedOn w:val="Normal"/>
    <w:link w:val="RetraitcorpsdetexteCar"/>
    <w:uiPriority w:val="99"/>
    <w:semiHidden/>
    <w:unhideWhenUsed/>
    <w:rsid w:val="007F12EA"/>
    <w:pPr>
      <w:spacing w:after="120"/>
      <w:ind w:left="360"/>
    </w:pPr>
  </w:style>
  <w:style w:type="character" w:customStyle="1" w:styleId="RetraitcorpsdetexteCar">
    <w:name w:val="Retrait corps de texte Car"/>
    <w:basedOn w:val="Policepardfaut"/>
    <w:link w:val="Retraitcorpsdetexte"/>
    <w:uiPriority w:val="99"/>
    <w:semiHidden/>
    <w:rsid w:val="007F12EA"/>
    <w:rPr>
      <w:rFonts w:ascii="Arial" w:hAnsi="Arial" w:cs="Arial"/>
      <w:color w:val="auto"/>
    </w:rPr>
  </w:style>
  <w:style w:type="paragraph" w:styleId="Retraitcorpset1relig">
    <w:name w:val="Body Text First Indent 2"/>
    <w:basedOn w:val="Retraitcorpsdetexte"/>
    <w:link w:val="Retraitcorpset1religCar"/>
    <w:uiPriority w:val="99"/>
    <w:semiHidden/>
    <w:unhideWhenUsed/>
    <w:rsid w:val="007F12EA"/>
    <w:pPr>
      <w:spacing w:after="300"/>
      <w:ind w:firstLine="360"/>
    </w:pPr>
  </w:style>
  <w:style w:type="character" w:customStyle="1" w:styleId="Retraitcorpset1religCar">
    <w:name w:val="Retrait corps et 1re lig. Car"/>
    <w:basedOn w:val="RetraitcorpsdetexteCar"/>
    <w:link w:val="Retraitcorpset1relig"/>
    <w:uiPriority w:val="99"/>
    <w:semiHidden/>
    <w:rsid w:val="007F12EA"/>
    <w:rPr>
      <w:rFonts w:ascii="Arial" w:hAnsi="Arial" w:cs="Arial"/>
      <w:color w:val="auto"/>
    </w:rPr>
  </w:style>
  <w:style w:type="paragraph" w:styleId="Retraitcorpsdetexte2">
    <w:name w:val="Body Text Indent 2"/>
    <w:basedOn w:val="Normal"/>
    <w:link w:val="Retraitcorpsdetexte2Car"/>
    <w:uiPriority w:val="99"/>
    <w:semiHidden/>
    <w:unhideWhenUsed/>
    <w:rsid w:val="007F12E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7F12EA"/>
    <w:rPr>
      <w:rFonts w:ascii="Arial" w:hAnsi="Arial" w:cs="Arial"/>
      <w:color w:val="auto"/>
    </w:rPr>
  </w:style>
  <w:style w:type="paragraph" w:styleId="Retraitcorpsdetexte3">
    <w:name w:val="Body Text Indent 3"/>
    <w:basedOn w:val="Normal"/>
    <w:link w:val="Retraitcorpsdetexte3Car"/>
    <w:uiPriority w:val="99"/>
    <w:semiHidden/>
    <w:unhideWhenUsed/>
    <w:rsid w:val="007F12E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7F12EA"/>
    <w:rPr>
      <w:rFonts w:ascii="Arial" w:hAnsi="Arial" w:cs="Arial"/>
      <w:color w:val="auto"/>
      <w:szCs w:val="16"/>
    </w:rPr>
  </w:style>
  <w:style w:type="character" w:styleId="Titredulivre">
    <w:name w:val="Book Title"/>
    <w:basedOn w:val="Policepardfaut"/>
    <w:uiPriority w:val="33"/>
    <w:semiHidden/>
    <w:qFormat/>
    <w:rsid w:val="007F12EA"/>
    <w:rPr>
      <w:rFonts w:ascii="Arial" w:hAnsi="Arial" w:cs="Arial"/>
      <w:b/>
      <w:bCs/>
      <w:i/>
      <w:iCs/>
      <w:spacing w:val="5"/>
      <w:sz w:val="22"/>
    </w:rPr>
  </w:style>
  <w:style w:type="paragraph" w:styleId="Lgende">
    <w:name w:val="caption"/>
    <w:basedOn w:val="Normal"/>
    <w:next w:val="Normal"/>
    <w:uiPriority w:val="35"/>
    <w:semiHidden/>
    <w:unhideWhenUsed/>
    <w:qFormat/>
    <w:rsid w:val="007F12EA"/>
    <w:pPr>
      <w:spacing w:after="200" w:line="240" w:lineRule="auto"/>
    </w:pPr>
    <w:rPr>
      <w:i/>
      <w:iCs/>
      <w:color w:val="000000" w:themeColor="text2"/>
      <w:szCs w:val="18"/>
    </w:rPr>
  </w:style>
  <w:style w:type="table" w:styleId="Grillecouleur">
    <w:name w:val="Colorful Grid"/>
    <w:basedOn w:val="TableauNormal"/>
    <w:uiPriority w:val="73"/>
    <w:semiHidden/>
    <w:unhideWhenUsed/>
    <w:rsid w:val="007F12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7F12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Grillecouleur-Accent2">
    <w:name w:val="Colorful Grid Accent 2"/>
    <w:basedOn w:val="TableauNormal"/>
    <w:uiPriority w:val="73"/>
    <w:semiHidden/>
    <w:unhideWhenUsed/>
    <w:rsid w:val="007F12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Grillecouleur-Accent3">
    <w:name w:val="Colorful Grid Accent 3"/>
    <w:basedOn w:val="TableauNormal"/>
    <w:uiPriority w:val="73"/>
    <w:semiHidden/>
    <w:unhideWhenUsed/>
    <w:rsid w:val="007F12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Grillecouleur-Accent4">
    <w:name w:val="Colorful Grid Accent 4"/>
    <w:basedOn w:val="TableauNormal"/>
    <w:uiPriority w:val="73"/>
    <w:semiHidden/>
    <w:unhideWhenUsed/>
    <w:rsid w:val="007F12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Grillecouleur-Accent5">
    <w:name w:val="Colorful Grid Accent 5"/>
    <w:basedOn w:val="TableauNormal"/>
    <w:uiPriority w:val="73"/>
    <w:semiHidden/>
    <w:unhideWhenUsed/>
    <w:rsid w:val="007F12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Grillecouleur-Accent6">
    <w:name w:val="Colorful Grid Accent 6"/>
    <w:basedOn w:val="TableauNormal"/>
    <w:uiPriority w:val="73"/>
    <w:semiHidden/>
    <w:unhideWhenUsed/>
    <w:rsid w:val="007F12E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Listecouleur">
    <w:name w:val="Colorful List"/>
    <w:basedOn w:val="TableauNormal"/>
    <w:uiPriority w:val="72"/>
    <w:semiHidden/>
    <w:unhideWhenUsed/>
    <w:rsid w:val="007F12E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7F12EA"/>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Listecouleur-Accent2">
    <w:name w:val="Colorful List Accent 2"/>
    <w:basedOn w:val="TableauNormal"/>
    <w:uiPriority w:val="72"/>
    <w:semiHidden/>
    <w:unhideWhenUsed/>
    <w:rsid w:val="007F12EA"/>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Listecouleur-Accent3">
    <w:name w:val="Colorful List Accent 3"/>
    <w:basedOn w:val="TableauNormal"/>
    <w:uiPriority w:val="72"/>
    <w:semiHidden/>
    <w:unhideWhenUsed/>
    <w:rsid w:val="007F12EA"/>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Listecouleur-Accent4">
    <w:name w:val="Colorful List Accent 4"/>
    <w:basedOn w:val="TableauNormal"/>
    <w:uiPriority w:val="72"/>
    <w:semiHidden/>
    <w:unhideWhenUsed/>
    <w:rsid w:val="007F12EA"/>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Listecouleur-Accent5">
    <w:name w:val="Colorful List Accent 5"/>
    <w:basedOn w:val="TableauNormal"/>
    <w:uiPriority w:val="72"/>
    <w:semiHidden/>
    <w:unhideWhenUsed/>
    <w:rsid w:val="007F12EA"/>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Listecouleur-Accent6">
    <w:name w:val="Colorful List Accent 6"/>
    <w:basedOn w:val="TableauNormal"/>
    <w:uiPriority w:val="72"/>
    <w:semiHidden/>
    <w:unhideWhenUsed/>
    <w:rsid w:val="007F12EA"/>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Tramecouleur">
    <w:name w:val="Colorful Shading"/>
    <w:basedOn w:val="TableauNormal"/>
    <w:uiPriority w:val="71"/>
    <w:semiHidden/>
    <w:unhideWhenUsed/>
    <w:rsid w:val="007F12EA"/>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7F12EA"/>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7F12EA"/>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7F12EA"/>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Tramecouleur-Accent4">
    <w:name w:val="Colorful Shading Accent 4"/>
    <w:basedOn w:val="TableauNormal"/>
    <w:uiPriority w:val="71"/>
    <w:semiHidden/>
    <w:unhideWhenUsed/>
    <w:rsid w:val="007F12EA"/>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7F12EA"/>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7F12EA"/>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7F12EA"/>
    <w:rPr>
      <w:rFonts w:ascii="Arial" w:hAnsi="Arial" w:cs="Arial"/>
      <w:sz w:val="22"/>
      <w:szCs w:val="16"/>
    </w:rPr>
  </w:style>
  <w:style w:type="paragraph" w:styleId="Commentaire">
    <w:name w:val="annotation text"/>
    <w:basedOn w:val="Normal"/>
    <w:link w:val="CommentaireCar"/>
    <w:uiPriority w:val="99"/>
    <w:semiHidden/>
    <w:unhideWhenUsed/>
    <w:rsid w:val="007F12EA"/>
    <w:pPr>
      <w:spacing w:line="240" w:lineRule="auto"/>
    </w:pPr>
  </w:style>
  <w:style w:type="character" w:customStyle="1" w:styleId="CommentaireCar">
    <w:name w:val="Commentaire Car"/>
    <w:basedOn w:val="Policepardfaut"/>
    <w:link w:val="Commentaire"/>
    <w:uiPriority w:val="99"/>
    <w:semiHidden/>
    <w:rsid w:val="007F12EA"/>
    <w:rPr>
      <w:rFonts w:ascii="Arial" w:hAnsi="Arial" w:cs="Arial"/>
      <w:color w:val="auto"/>
    </w:rPr>
  </w:style>
  <w:style w:type="paragraph" w:styleId="Objetducommentaire">
    <w:name w:val="annotation subject"/>
    <w:basedOn w:val="Commentaire"/>
    <w:next w:val="Commentaire"/>
    <w:link w:val="ObjetducommentaireCar"/>
    <w:uiPriority w:val="99"/>
    <w:semiHidden/>
    <w:unhideWhenUsed/>
    <w:rsid w:val="007F12EA"/>
    <w:rPr>
      <w:b/>
      <w:bCs/>
    </w:rPr>
  </w:style>
  <w:style w:type="character" w:customStyle="1" w:styleId="ObjetducommentaireCar">
    <w:name w:val="Objet du commentaire Car"/>
    <w:basedOn w:val="CommentaireCar"/>
    <w:link w:val="Objetducommentaire"/>
    <w:uiPriority w:val="99"/>
    <w:semiHidden/>
    <w:rsid w:val="007F12EA"/>
    <w:rPr>
      <w:rFonts w:ascii="Arial" w:hAnsi="Arial" w:cs="Arial"/>
      <w:b/>
      <w:bCs/>
      <w:color w:val="auto"/>
    </w:rPr>
  </w:style>
  <w:style w:type="table" w:styleId="Listefonce">
    <w:name w:val="Dark List"/>
    <w:basedOn w:val="TableauNormal"/>
    <w:uiPriority w:val="70"/>
    <w:semiHidden/>
    <w:unhideWhenUsed/>
    <w:rsid w:val="007F12E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7F12EA"/>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Listefonce-Accent2">
    <w:name w:val="Dark List Accent 2"/>
    <w:basedOn w:val="TableauNormal"/>
    <w:uiPriority w:val="70"/>
    <w:semiHidden/>
    <w:unhideWhenUsed/>
    <w:rsid w:val="007F12EA"/>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Listefonce-Accent3">
    <w:name w:val="Dark List Accent 3"/>
    <w:basedOn w:val="TableauNormal"/>
    <w:uiPriority w:val="70"/>
    <w:semiHidden/>
    <w:unhideWhenUsed/>
    <w:rsid w:val="007F12EA"/>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Listefonce-Accent4">
    <w:name w:val="Dark List Accent 4"/>
    <w:basedOn w:val="TableauNormal"/>
    <w:uiPriority w:val="70"/>
    <w:semiHidden/>
    <w:unhideWhenUsed/>
    <w:rsid w:val="007F12EA"/>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Listefonce-Accent5">
    <w:name w:val="Dark List Accent 5"/>
    <w:basedOn w:val="TableauNormal"/>
    <w:uiPriority w:val="70"/>
    <w:semiHidden/>
    <w:unhideWhenUsed/>
    <w:rsid w:val="007F12EA"/>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Listefonce-Accent6">
    <w:name w:val="Dark List Accent 6"/>
    <w:basedOn w:val="TableauNormal"/>
    <w:uiPriority w:val="70"/>
    <w:semiHidden/>
    <w:unhideWhenUsed/>
    <w:rsid w:val="007F12EA"/>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Explorateurdedocuments">
    <w:name w:val="Document Map"/>
    <w:basedOn w:val="Normal"/>
    <w:link w:val="ExplorateurdedocumentsCar"/>
    <w:uiPriority w:val="99"/>
    <w:semiHidden/>
    <w:unhideWhenUsed/>
    <w:rsid w:val="007F12EA"/>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7F12EA"/>
    <w:rPr>
      <w:rFonts w:ascii="Segoe UI" w:hAnsi="Segoe UI" w:cs="Segoe UI"/>
      <w:color w:val="auto"/>
      <w:szCs w:val="16"/>
    </w:rPr>
  </w:style>
  <w:style w:type="paragraph" w:styleId="Signaturelectronique">
    <w:name w:val="E-mail Signature"/>
    <w:basedOn w:val="Normal"/>
    <w:link w:val="SignaturelectroniqueCar"/>
    <w:uiPriority w:val="99"/>
    <w:semiHidden/>
    <w:unhideWhenUsed/>
    <w:rsid w:val="007F12EA"/>
    <w:pPr>
      <w:spacing w:after="0" w:line="240" w:lineRule="auto"/>
    </w:pPr>
  </w:style>
  <w:style w:type="character" w:customStyle="1" w:styleId="SignaturelectroniqueCar">
    <w:name w:val="Signature électronique Car"/>
    <w:basedOn w:val="Policepardfaut"/>
    <w:link w:val="Signaturelectronique"/>
    <w:uiPriority w:val="99"/>
    <w:semiHidden/>
    <w:rsid w:val="007F12EA"/>
    <w:rPr>
      <w:rFonts w:ascii="Arial" w:hAnsi="Arial" w:cs="Arial"/>
      <w:color w:val="auto"/>
    </w:rPr>
  </w:style>
  <w:style w:type="character" w:styleId="Accentuation">
    <w:name w:val="Emphasis"/>
    <w:basedOn w:val="Policepardfaut"/>
    <w:uiPriority w:val="20"/>
    <w:semiHidden/>
    <w:qFormat/>
    <w:rsid w:val="007F12EA"/>
    <w:rPr>
      <w:rFonts w:ascii="Arial" w:hAnsi="Arial" w:cs="Arial"/>
      <w:i/>
      <w:iCs/>
      <w:sz w:val="22"/>
    </w:rPr>
  </w:style>
  <w:style w:type="character" w:styleId="Appeldenotedefin">
    <w:name w:val="endnote reference"/>
    <w:basedOn w:val="Policepardfaut"/>
    <w:uiPriority w:val="99"/>
    <w:semiHidden/>
    <w:unhideWhenUsed/>
    <w:rsid w:val="007F12EA"/>
    <w:rPr>
      <w:rFonts w:ascii="Arial" w:hAnsi="Arial" w:cs="Arial"/>
      <w:sz w:val="22"/>
      <w:vertAlign w:val="superscript"/>
    </w:rPr>
  </w:style>
  <w:style w:type="paragraph" w:styleId="Notedefin">
    <w:name w:val="endnote text"/>
    <w:basedOn w:val="Normal"/>
    <w:link w:val="NotedefinCar"/>
    <w:uiPriority w:val="99"/>
    <w:semiHidden/>
    <w:unhideWhenUsed/>
    <w:rsid w:val="007F12EA"/>
    <w:pPr>
      <w:spacing w:after="0" w:line="240" w:lineRule="auto"/>
    </w:pPr>
  </w:style>
  <w:style w:type="character" w:customStyle="1" w:styleId="NotedefinCar">
    <w:name w:val="Note de fin Car"/>
    <w:basedOn w:val="Policepardfaut"/>
    <w:link w:val="Notedefin"/>
    <w:uiPriority w:val="99"/>
    <w:semiHidden/>
    <w:rsid w:val="007F12EA"/>
    <w:rPr>
      <w:rFonts w:ascii="Arial" w:hAnsi="Arial" w:cs="Arial"/>
      <w:color w:val="auto"/>
    </w:rPr>
  </w:style>
  <w:style w:type="paragraph" w:styleId="Adressedestinataire">
    <w:name w:val="envelope address"/>
    <w:basedOn w:val="Normal"/>
    <w:uiPriority w:val="99"/>
    <w:semiHidden/>
    <w:unhideWhenUsed/>
    <w:rsid w:val="007F12EA"/>
    <w:pPr>
      <w:framePr w:w="7920" w:h="1980" w:hRule="exact" w:hSpace="180" w:wrap="auto" w:hAnchor="page" w:xAlign="center" w:yAlign="bottom"/>
      <w:spacing w:after="0" w:line="240" w:lineRule="auto"/>
      <w:ind w:left="2880"/>
    </w:pPr>
    <w:rPr>
      <w:rFonts w:eastAsiaTheme="majorEastAsia"/>
      <w:sz w:val="24"/>
      <w:szCs w:val="24"/>
    </w:rPr>
  </w:style>
  <w:style w:type="paragraph" w:styleId="Adresseexpditeur">
    <w:name w:val="envelope return"/>
    <w:basedOn w:val="Normal"/>
    <w:uiPriority w:val="99"/>
    <w:semiHidden/>
    <w:unhideWhenUsed/>
    <w:rsid w:val="007F12EA"/>
    <w:pPr>
      <w:spacing w:after="0" w:line="240" w:lineRule="auto"/>
    </w:pPr>
    <w:rPr>
      <w:rFonts w:eastAsiaTheme="majorEastAsia"/>
    </w:rPr>
  </w:style>
  <w:style w:type="character" w:styleId="Lienhypertextesuivivisit">
    <w:name w:val="FollowedHyperlink"/>
    <w:basedOn w:val="Policepardfaut"/>
    <w:uiPriority w:val="99"/>
    <w:semiHidden/>
    <w:unhideWhenUsed/>
    <w:rsid w:val="007F12EA"/>
    <w:rPr>
      <w:rFonts w:ascii="Arial" w:hAnsi="Arial" w:cs="Arial"/>
      <w:color w:val="B38600" w:themeColor="accent2" w:themeShade="80"/>
      <w:sz w:val="22"/>
      <w:u w:val="single"/>
    </w:rPr>
  </w:style>
  <w:style w:type="character" w:styleId="Appelnotedebasdep">
    <w:name w:val="footnote reference"/>
    <w:basedOn w:val="Policepardfaut"/>
    <w:uiPriority w:val="99"/>
    <w:semiHidden/>
    <w:unhideWhenUsed/>
    <w:rsid w:val="007F12EA"/>
    <w:rPr>
      <w:rFonts w:ascii="Arial" w:hAnsi="Arial" w:cs="Arial"/>
      <w:sz w:val="22"/>
      <w:vertAlign w:val="superscript"/>
    </w:rPr>
  </w:style>
  <w:style w:type="paragraph" w:styleId="Notedebasdepage">
    <w:name w:val="footnote text"/>
    <w:basedOn w:val="Normal"/>
    <w:link w:val="NotedebasdepageCar"/>
    <w:uiPriority w:val="99"/>
    <w:semiHidden/>
    <w:unhideWhenUsed/>
    <w:rsid w:val="007F12EA"/>
    <w:pPr>
      <w:spacing w:after="0" w:line="240" w:lineRule="auto"/>
    </w:pPr>
  </w:style>
  <w:style w:type="character" w:customStyle="1" w:styleId="NotedebasdepageCar">
    <w:name w:val="Note de bas de page Car"/>
    <w:basedOn w:val="Policepardfaut"/>
    <w:link w:val="Notedebasdepage"/>
    <w:uiPriority w:val="99"/>
    <w:semiHidden/>
    <w:rsid w:val="007F12EA"/>
    <w:rPr>
      <w:rFonts w:ascii="Arial" w:hAnsi="Arial" w:cs="Arial"/>
      <w:color w:val="auto"/>
    </w:rPr>
  </w:style>
  <w:style w:type="table" w:styleId="TableauGrille1Clair">
    <w:name w:val="Grid Table 1 Light"/>
    <w:basedOn w:val="TableauNormal"/>
    <w:uiPriority w:val="46"/>
    <w:rsid w:val="007F12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7F12EA"/>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7F12EA"/>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7F12EA"/>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7F12EA"/>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7F12EA"/>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7F12EA"/>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7F12E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7F12EA"/>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TableauGrille2-Accentuation2">
    <w:name w:val="Grid Table 2 Accent 2"/>
    <w:basedOn w:val="TableauNormal"/>
    <w:uiPriority w:val="47"/>
    <w:rsid w:val="007F12EA"/>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TableauGrille2-Accentuation3">
    <w:name w:val="Grid Table 2 Accent 3"/>
    <w:basedOn w:val="TableauNormal"/>
    <w:uiPriority w:val="47"/>
    <w:rsid w:val="007F12EA"/>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TableauGrille2-Accentuation4">
    <w:name w:val="Grid Table 2 Accent 4"/>
    <w:basedOn w:val="TableauNormal"/>
    <w:uiPriority w:val="47"/>
    <w:rsid w:val="007F12EA"/>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TableauGrille2-Accentuation5">
    <w:name w:val="Grid Table 2 Accent 5"/>
    <w:basedOn w:val="TableauNormal"/>
    <w:uiPriority w:val="47"/>
    <w:rsid w:val="007F12EA"/>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TableauGrille2-Accentuation6">
    <w:name w:val="Grid Table 2 Accent 6"/>
    <w:basedOn w:val="TableauNormal"/>
    <w:uiPriority w:val="47"/>
    <w:rsid w:val="007F12EA"/>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auGrille3">
    <w:name w:val="Grid Table 3"/>
    <w:basedOn w:val="TableauNormal"/>
    <w:uiPriority w:val="48"/>
    <w:rsid w:val="007F12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7F12EA"/>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TableauGrille3-Accentuation2">
    <w:name w:val="Grid Table 3 Accent 2"/>
    <w:basedOn w:val="TableauNormal"/>
    <w:uiPriority w:val="48"/>
    <w:rsid w:val="007F12EA"/>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TableauGrille3-Accentuation3">
    <w:name w:val="Grid Table 3 Accent 3"/>
    <w:basedOn w:val="TableauNormal"/>
    <w:uiPriority w:val="48"/>
    <w:rsid w:val="007F12EA"/>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TableauGrille3-Accentuation4">
    <w:name w:val="Grid Table 3 Accent 4"/>
    <w:basedOn w:val="TableauNormal"/>
    <w:uiPriority w:val="48"/>
    <w:rsid w:val="007F12EA"/>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TableauGrille3-Accentuation5">
    <w:name w:val="Grid Table 3 Accent 5"/>
    <w:basedOn w:val="TableauNormal"/>
    <w:uiPriority w:val="48"/>
    <w:rsid w:val="007F12EA"/>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TableauGrille3-Accentuation6">
    <w:name w:val="Grid Table 3 Accent 6"/>
    <w:basedOn w:val="TableauNormal"/>
    <w:uiPriority w:val="48"/>
    <w:rsid w:val="007F12EA"/>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TableauGrille4">
    <w:name w:val="Grid Table 4"/>
    <w:basedOn w:val="TableauNormal"/>
    <w:uiPriority w:val="49"/>
    <w:rsid w:val="007F12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7F12EA"/>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TableauGrille4-Accentuation2">
    <w:name w:val="Grid Table 4 Accent 2"/>
    <w:basedOn w:val="TableauNormal"/>
    <w:uiPriority w:val="49"/>
    <w:rsid w:val="007F12EA"/>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TableauGrille4-Accentuation3">
    <w:name w:val="Grid Table 4 Accent 3"/>
    <w:basedOn w:val="TableauNormal"/>
    <w:uiPriority w:val="49"/>
    <w:rsid w:val="007F12EA"/>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TableauGrille4-Accentuation4">
    <w:name w:val="Grid Table 4 Accent 4"/>
    <w:basedOn w:val="TableauNormal"/>
    <w:uiPriority w:val="49"/>
    <w:rsid w:val="007F12EA"/>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TableauGrille4-Accentuation5">
    <w:name w:val="Grid Table 4 Accent 5"/>
    <w:basedOn w:val="TableauNormal"/>
    <w:uiPriority w:val="49"/>
    <w:rsid w:val="007F12EA"/>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TableauGrille4-Accentuation6">
    <w:name w:val="Grid Table 4 Accent 6"/>
    <w:basedOn w:val="TableauNormal"/>
    <w:uiPriority w:val="49"/>
    <w:rsid w:val="007F12EA"/>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auGrille5Fonc">
    <w:name w:val="Grid Table 5 Dark"/>
    <w:basedOn w:val="TableauNormal"/>
    <w:uiPriority w:val="50"/>
    <w:rsid w:val="007F12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7F12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TableauGrille5Fonc-Accentuation2">
    <w:name w:val="Grid Table 5 Dark Accent 2"/>
    <w:basedOn w:val="TableauNormal"/>
    <w:uiPriority w:val="50"/>
    <w:rsid w:val="007F12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TableauGrille5Fonc-Accentuation3">
    <w:name w:val="Grid Table 5 Dark Accent 3"/>
    <w:basedOn w:val="TableauNormal"/>
    <w:uiPriority w:val="50"/>
    <w:rsid w:val="007F12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TableauGrille5Fonc-Accentuation4">
    <w:name w:val="Grid Table 5 Dark Accent 4"/>
    <w:basedOn w:val="TableauNormal"/>
    <w:uiPriority w:val="50"/>
    <w:rsid w:val="007F12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TableauGrille5Fonc-Accentuation5">
    <w:name w:val="Grid Table 5 Dark Accent 5"/>
    <w:basedOn w:val="TableauNormal"/>
    <w:uiPriority w:val="50"/>
    <w:rsid w:val="007F12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TableauGrille5Fonc-Accentuation6">
    <w:name w:val="Grid Table 5 Dark Accent 6"/>
    <w:basedOn w:val="TableauNormal"/>
    <w:uiPriority w:val="50"/>
    <w:rsid w:val="007F12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TableauGrille6Couleur">
    <w:name w:val="Grid Table 6 Colorful"/>
    <w:basedOn w:val="TableauNormal"/>
    <w:uiPriority w:val="51"/>
    <w:rsid w:val="007F12E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7F12EA"/>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TableauGrille6Couleur-Accentuation2">
    <w:name w:val="Grid Table 6 Colorful Accent 2"/>
    <w:basedOn w:val="TableauNormal"/>
    <w:uiPriority w:val="51"/>
    <w:rsid w:val="007F12EA"/>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TableauGrille6Couleur-Accentuation3">
    <w:name w:val="Grid Table 6 Colorful Accent 3"/>
    <w:basedOn w:val="TableauNormal"/>
    <w:uiPriority w:val="51"/>
    <w:rsid w:val="007F12EA"/>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TableauGrille6Couleur-Accentuation4">
    <w:name w:val="Grid Table 6 Colorful Accent 4"/>
    <w:basedOn w:val="TableauNormal"/>
    <w:uiPriority w:val="51"/>
    <w:rsid w:val="007F12EA"/>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TableauGrille6Couleur-Accentuation5">
    <w:name w:val="Grid Table 6 Colorful Accent 5"/>
    <w:basedOn w:val="TableauNormal"/>
    <w:uiPriority w:val="51"/>
    <w:rsid w:val="007F12EA"/>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TableauGrille6Couleur-Accentuation6">
    <w:name w:val="Grid Table 6 Colorful Accent 6"/>
    <w:basedOn w:val="TableauNormal"/>
    <w:uiPriority w:val="51"/>
    <w:rsid w:val="007F12EA"/>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auGrille7Couleur">
    <w:name w:val="Grid Table 7 Colorful"/>
    <w:basedOn w:val="TableauNormal"/>
    <w:uiPriority w:val="52"/>
    <w:rsid w:val="007F12E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7F12EA"/>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TableauGrille7Couleur-Accentuation2">
    <w:name w:val="Grid Table 7 Colorful Accent 2"/>
    <w:basedOn w:val="TableauNormal"/>
    <w:uiPriority w:val="52"/>
    <w:rsid w:val="007F12EA"/>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TableauGrille7Couleur-Accentuation3">
    <w:name w:val="Grid Table 7 Colorful Accent 3"/>
    <w:basedOn w:val="TableauNormal"/>
    <w:uiPriority w:val="52"/>
    <w:rsid w:val="007F12EA"/>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TableauGrille7Couleur-Accentuation4">
    <w:name w:val="Grid Table 7 Colorful Accent 4"/>
    <w:basedOn w:val="TableauNormal"/>
    <w:uiPriority w:val="52"/>
    <w:rsid w:val="007F12EA"/>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TableauGrille7Couleur-Accentuation5">
    <w:name w:val="Grid Table 7 Colorful Accent 5"/>
    <w:basedOn w:val="TableauNormal"/>
    <w:uiPriority w:val="52"/>
    <w:rsid w:val="007F12EA"/>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TableauGrille7Couleur-Accentuation6">
    <w:name w:val="Grid Table 7 Colorful Accent 6"/>
    <w:basedOn w:val="TableauNormal"/>
    <w:uiPriority w:val="52"/>
    <w:rsid w:val="007F12EA"/>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Titre3Car">
    <w:name w:val="Titre 3 Car"/>
    <w:basedOn w:val="Policepardfaut"/>
    <w:link w:val="Titre3"/>
    <w:uiPriority w:val="9"/>
    <w:semiHidden/>
    <w:rsid w:val="007F12EA"/>
    <w:rPr>
      <w:rFonts w:ascii="Arial" w:eastAsiaTheme="majorEastAsia" w:hAnsi="Arial" w:cs="Arial"/>
      <w:color w:val="250C0C" w:themeColor="accent1" w:themeShade="7F"/>
      <w:sz w:val="24"/>
      <w:szCs w:val="24"/>
    </w:rPr>
  </w:style>
  <w:style w:type="character" w:customStyle="1" w:styleId="Titre4Car">
    <w:name w:val="Titre 4 Car"/>
    <w:basedOn w:val="Policepardfaut"/>
    <w:link w:val="Titre4"/>
    <w:uiPriority w:val="9"/>
    <w:semiHidden/>
    <w:rsid w:val="007F12EA"/>
    <w:rPr>
      <w:rFonts w:ascii="Arial" w:eastAsiaTheme="majorEastAsia" w:hAnsi="Arial" w:cs="Arial"/>
      <w:i/>
      <w:iCs/>
      <w:color w:val="381212" w:themeColor="accent1" w:themeShade="BF"/>
    </w:rPr>
  </w:style>
  <w:style w:type="character" w:customStyle="1" w:styleId="Titre5Car">
    <w:name w:val="Titre 5 Car"/>
    <w:basedOn w:val="Policepardfaut"/>
    <w:link w:val="Titre5"/>
    <w:uiPriority w:val="9"/>
    <w:semiHidden/>
    <w:rsid w:val="007F12EA"/>
    <w:rPr>
      <w:rFonts w:ascii="Arial" w:eastAsiaTheme="majorEastAsia" w:hAnsi="Arial" w:cs="Arial"/>
      <w:color w:val="381212" w:themeColor="accent1" w:themeShade="BF"/>
    </w:rPr>
  </w:style>
  <w:style w:type="character" w:customStyle="1" w:styleId="Titre6Car">
    <w:name w:val="Titre 6 Car"/>
    <w:basedOn w:val="Policepardfaut"/>
    <w:link w:val="Titre6"/>
    <w:uiPriority w:val="9"/>
    <w:semiHidden/>
    <w:rsid w:val="007F12EA"/>
    <w:rPr>
      <w:rFonts w:ascii="Arial" w:eastAsiaTheme="majorEastAsia" w:hAnsi="Arial" w:cs="Arial"/>
      <w:color w:val="250C0C" w:themeColor="accent1" w:themeShade="7F"/>
    </w:rPr>
  </w:style>
  <w:style w:type="character" w:customStyle="1" w:styleId="Titre7Car">
    <w:name w:val="Titre 7 Car"/>
    <w:basedOn w:val="Policepardfaut"/>
    <w:link w:val="Titre7"/>
    <w:uiPriority w:val="9"/>
    <w:semiHidden/>
    <w:rsid w:val="007F12EA"/>
    <w:rPr>
      <w:rFonts w:ascii="Arial" w:eastAsiaTheme="majorEastAsia" w:hAnsi="Arial" w:cs="Arial"/>
      <w:i/>
      <w:iCs/>
      <w:color w:val="250C0C" w:themeColor="accent1" w:themeShade="7F"/>
    </w:rPr>
  </w:style>
  <w:style w:type="character" w:customStyle="1" w:styleId="Titre8Car">
    <w:name w:val="Titre 8 Car"/>
    <w:basedOn w:val="Policepardfaut"/>
    <w:link w:val="Titre8"/>
    <w:uiPriority w:val="9"/>
    <w:semiHidden/>
    <w:rsid w:val="007F12EA"/>
    <w:rPr>
      <w:rFonts w:ascii="Arial" w:eastAsiaTheme="majorEastAsia" w:hAnsi="Arial" w:cs="Arial"/>
      <w:color w:val="272727" w:themeColor="text1" w:themeTint="D8"/>
      <w:szCs w:val="21"/>
    </w:rPr>
  </w:style>
  <w:style w:type="character" w:customStyle="1" w:styleId="Titre9Car">
    <w:name w:val="Titre 9 Car"/>
    <w:basedOn w:val="Policepardfaut"/>
    <w:link w:val="Titre9"/>
    <w:uiPriority w:val="9"/>
    <w:semiHidden/>
    <w:rsid w:val="007F12EA"/>
    <w:rPr>
      <w:rFonts w:ascii="Arial" w:eastAsiaTheme="majorEastAsia" w:hAnsi="Arial" w:cs="Arial"/>
      <w:i/>
      <w:iCs/>
      <w:color w:val="272727" w:themeColor="text1" w:themeTint="D8"/>
      <w:szCs w:val="21"/>
    </w:rPr>
  </w:style>
  <w:style w:type="character" w:styleId="AcronymeHTML">
    <w:name w:val="HTML Acronym"/>
    <w:basedOn w:val="Policepardfaut"/>
    <w:uiPriority w:val="99"/>
    <w:semiHidden/>
    <w:unhideWhenUsed/>
    <w:rsid w:val="007F12EA"/>
    <w:rPr>
      <w:rFonts w:ascii="Arial" w:hAnsi="Arial" w:cs="Arial"/>
      <w:sz w:val="22"/>
    </w:rPr>
  </w:style>
  <w:style w:type="paragraph" w:styleId="AdresseHTML">
    <w:name w:val="HTML Address"/>
    <w:basedOn w:val="Normal"/>
    <w:link w:val="AdresseHTMLCar"/>
    <w:uiPriority w:val="99"/>
    <w:semiHidden/>
    <w:unhideWhenUsed/>
    <w:rsid w:val="007F12EA"/>
    <w:pPr>
      <w:spacing w:after="0" w:line="240" w:lineRule="auto"/>
    </w:pPr>
    <w:rPr>
      <w:i/>
      <w:iCs/>
    </w:rPr>
  </w:style>
  <w:style w:type="character" w:customStyle="1" w:styleId="AdresseHTMLCar">
    <w:name w:val="Adresse HTML Car"/>
    <w:basedOn w:val="Policepardfaut"/>
    <w:link w:val="AdresseHTML"/>
    <w:uiPriority w:val="99"/>
    <w:semiHidden/>
    <w:rsid w:val="007F12EA"/>
    <w:rPr>
      <w:rFonts w:ascii="Arial" w:hAnsi="Arial" w:cs="Arial"/>
      <w:i/>
      <w:iCs/>
      <w:color w:val="auto"/>
    </w:rPr>
  </w:style>
  <w:style w:type="character" w:styleId="CitationHTML">
    <w:name w:val="HTML Cite"/>
    <w:basedOn w:val="Policepardfaut"/>
    <w:uiPriority w:val="99"/>
    <w:semiHidden/>
    <w:unhideWhenUsed/>
    <w:rsid w:val="007F12EA"/>
    <w:rPr>
      <w:rFonts w:ascii="Arial" w:hAnsi="Arial" w:cs="Arial"/>
      <w:i/>
      <w:iCs/>
      <w:sz w:val="22"/>
    </w:rPr>
  </w:style>
  <w:style w:type="character" w:styleId="CodeHTML">
    <w:name w:val="HTML Code"/>
    <w:basedOn w:val="Policepardfaut"/>
    <w:uiPriority w:val="99"/>
    <w:semiHidden/>
    <w:unhideWhenUsed/>
    <w:rsid w:val="007F12EA"/>
    <w:rPr>
      <w:rFonts w:ascii="Consolas" w:hAnsi="Consolas" w:cs="Arial"/>
      <w:sz w:val="22"/>
      <w:szCs w:val="20"/>
    </w:rPr>
  </w:style>
  <w:style w:type="character" w:styleId="DfinitionHTML">
    <w:name w:val="HTML Definition"/>
    <w:basedOn w:val="Policepardfaut"/>
    <w:uiPriority w:val="99"/>
    <w:semiHidden/>
    <w:unhideWhenUsed/>
    <w:rsid w:val="007F12EA"/>
    <w:rPr>
      <w:rFonts w:ascii="Arial" w:hAnsi="Arial" w:cs="Arial"/>
      <w:i/>
      <w:iCs/>
      <w:sz w:val="22"/>
    </w:rPr>
  </w:style>
  <w:style w:type="character" w:styleId="ClavierHTML">
    <w:name w:val="HTML Keyboard"/>
    <w:basedOn w:val="Policepardfaut"/>
    <w:uiPriority w:val="99"/>
    <w:semiHidden/>
    <w:unhideWhenUsed/>
    <w:rsid w:val="007F12EA"/>
    <w:rPr>
      <w:rFonts w:ascii="Consolas" w:hAnsi="Consolas" w:cs="Arial"/>
      <w:sz w:val="22"/>
      <w:szCs w:val="20"/>
    </w:rPr>
  </w:style>
  <w:style w:type="paragraph" w:styleId="PrformatHTML">
    <w:name w:val="HTML Preformatted"/>
    <w:basedOn w:val="Normal"/>
    <w:link w:val="PrformatHTMLCar"/>
    <w:uiPriority w:val="99"/>
    <w:semiHidden/>
    <w:unhideWhenUsed/>
    <w:rsid w:val="007F12EA"/>
    <w:pPr>
      <w:spacing w:after="0" w:line="240" w:lineRule="auto"/>
    </w:pPr>
    <w:rPr>
      <w:rFonts w:ascii="Consolas" w:hAnsi="Consolas"/>
    </w:rPr>
  </w:style>
  <w:style w:type="character" w:customStyle="1" w:styleId="PrformatHTMLCar">
    <w:name w:val="Préformaté HTML Car"/>
    <w:basedOn w:val="Policepardfaut"/>
    <w:link w:val="PrformatHTML"/>
    <w:uiPriority w:val="99"/>
    <w:semiHidden/>
    <w:rsid w:val="007F12EA"/>
    <w:rPr>
      <w:rFonts w:ascii="Consolas" w:hAnsi="Consolas" w:cs="Arial"/>
      <w:color w:val="auto"/>
    </w:rPr>
  </w:style>
  <w:style w:type="character" w:styleId="ExempleHTML">
    <w:name w:val="HTML Sample"/>
    <w:basedOn w:val="Policepardfaut"/>
    <w:uiPriority w:val="99"/>
    <w:semiHidden/>
    <w:unhideWhenUsed/>
    <w:rsid w:val="007F12EA"/>
    <w:rPr>
      <w:rFonts w:ascii="Consolas" w:hAnsi="Consolas" w:cs="Arial"/>
      <w:sz w:val="24"/>
      <w:szCs w:val="24"/>
    </w:rPr>
  </w:style>
  <w:style w:type="character" w:styleId="MachinecrireHTML">
    <w:name w:val="HTML Typewriter"/>
    <w:basedOn w:val="Policepardfaut"/>
    <w:uiPriority w:val="99"/>
    <w:semiHidden/>
    <w:unhideWhenUsed/>
    <w:rsid w:val="007F12EA"/>
    <w:rPr>
      <w:rFonts w:ascii="Consolas" w:hAnsi="Consolas" w:cs="Arial"/>
      <w:sz w:val="22"/>
      <w:szCs w:val="20"/>
    </w:rPr>
  </w:style>
  <w:style w:type="character" w:styleId="VariableHTML">
    <w:name w:val="HTML Variable"/>
    <w:basedOn w:val="Policepardfaut"/>
    <w:uiPriority w:val="99"/>
    <w:semiHidden/>
    <w:unhideWhenUsed/>
    <w:rsid w:val="007F12EA"/>
    <w:rPr>
      <w:rFonts w:ascii="Arial" w:hAnsi="Arial" w:cs="Arial"/>
      <w:i/>
      <w:iCs/>
      <w:sz w:val="22"/>
    </w:rPr>
  </w:style>
  <w:style w:type="character" w:styleId="Lienhypertexte">
    <w:name w:val="Hyperlink"/>
    <w:basedOn w:val="Policepardfaut"/>
    <w:uiPriority w:val="99"/>
    <w:semiHidden/>
    <w:unhideWhenUsed/>
    <w:rsid w:val="007F12EA"/>
    <w:rPr>
      <w:rFonts w:ascii="Arial" w:hAnsi="Arial" w:cs="Arial"/>
      <w:color w:val="1D1C1C" w:themeColor="accent4" w:themeShade="80"/>
      <w:sz w:val="22"/>
      <w:u w:val="single"/>
    </w:rPr>
  </w:style>
  <w:style w:type="paragraph" w:styleId="Index1">
    <w:name w:val="index 1"/>
    <w:basedOn w:val="Normal"/>
    <w:next w:val="Normal"/>
    <w:autoRedefine/>
    <w:uiPriority w:val="99"/>
    <w:semiHidden/>
    <w:unhideWhenUsed/>
    <w:rsid w:val="007F12EA"/>
    <w:pPr>
      <w:spacing w:after="0" w:line="240" w:lineRule="auto"/>
      <w:ind w:left="200" w:hanging="200"/>
    </w:pPr>
  </w:style>
  <w:style w:type="paragraph" w:styleId="Index2">
    <w:name w:val="index 2"/>
    <w:basedOn w:val="Normal"/>
    <w:next w:val="Normal"/>
    <w:autoRedefine/>
    <w:uiPriority w:val="99"/>
    <w:semiHidden/>
    <w:unhideWhenUsed/>
    <w:rsid w:val="007F12EA"/>
    <w:pPr>
      <w:spacing w:after="0" w:line="240" w:lineRule="auto"/>
      <w:ind w:left="400" w:hanging="200"/>
    </w:pPr>
  </w:style>
  <w:style w:type="paragraph" w:styleId="Index3">
    <w:name w:val="index 3"/>
    <w:basedOn w:val="Normal"/>
    <w:next w:val="Normal"/>
    <w:autoRedefine/>
    <w:uiPriority w:val="99"/>
    <w:semiHidden/>
    <w:unhideWhenUsed/>
    <w:rsid w:val="007F12EA"/>
    <w:pPr>
      <w:spacing w:after="0" w:line="240" w:lineRule="auto"/>
      <w:ind w:left="600" w:hanging="200"/>
    </w:pPr>
  </w:style>
  <w:style w:type="paragraph" w:styleId="Index4">
    <w:name w:val="index 4"/>
    <w:basedOn w:val="Normal"/>
    <w:next w:val="Normal"/>
    <w:autoRedefine/>
    <w:uiPriority w:val="99"/>
    <w:semiHidden/>
    <w:unhideWhenUsed/>
    <w:rsid w:val="007F12EA"/>
    <w:pPr>
      <w:spacing w:after="0" w:line="240" w:lineRule="auto"/>
      <w:ind w:left="800" w:hanging="200"/>
    </w:pPr>
  </w:style>
  <w:style w:type="paragraph" w:styleId="Index5">
    <w:name w:val="index 5"/>
    <w:basedOn w:val="Normal"/>
    <w:next w:val="Normal"/>
    <w:autoRedefine/>
    <w:uiPriority w:val="99"/>
    <w:semiHidden/>
    <w:unhideWhenUsed/>
    <w:rsid w:val="007F12EA"/>
    <w:pPr>
      <w:spacing w:after="0" w:line="240" w:lineRule="auto"/>
      <w:ind w:left="1000" w:hanging="200"/>
    </w:pPr>
  </w:style>
  <w:style w:type="paragraph" w:styleId="Index6">
    <w:name w:val="index 6"/>
    <w:basedOn w:val="Normal"/>
    <w:next w:val="Normal"/>
    <w:autoRedefine/>
    <w:uiPriority w:val="99"/>
    <w:semiHidden/>
    <w:unhideWhenUsed/>
    <w:rsid w:val="007F12EA"/>
    <w:pPr>
      <w:spacing w:after="0" w:line="240" w:lineRule="auto"/>
      <w:ind w:left="1200" w:hanging="200"/>
    </w:pPr>
  </w:style>
  <w:style w:type="paragraph" w:styleId="Index7">
    <w:name w:val="index 7"/>
    <w:basedOn w:val="Normal"/>
    <w:next w:val="Normal"/>
    <w:autoRedefine/>
    <w:uiPriority w:val="99"/>
    <w:semiHidden/>
    <w:unhideWhenUsed/>
    <w:rsid w:val="007F12EA"/>
    <w:pPr>
      <w:spacing w:after="0" w:line="240" w:lineRule="auto"/>
      <w:ind w:left="1400" w:hanging="200"/>
    </w:pPr>
  </w:style>
  <w:style w:type="paragraph" w:styleId="Index8">
    <w:name w:val="index 8"/>
    <w:basedOn w:val="Normal"/>
    <w:next w:val="Normal"/>
    <w:autoRedefine/>
    <w:uiPriority w:val="99"/>
    <w:semiHidden/>
    <w:unhideWhenUsed/>
    <w:rsid w:val="007F12EA"/>
    <w:pPr>
      <w:spacing w:after="0" w:line="240" w:lineRule="auto"/>
      <w:ind w:left="1600" w:hanging="200"/>
    </w:pPr>
  </w:style>
  <w:style w:type="paragraph" w:styleId="Index9">
    <w:name w:val="index 9"/>
    <w:basedOn w:val="Normal"/>
    <w:next w:val="Normal"/>
    <w:autoRedefine/>
    <w:uiPriority w:val="99"/>
    <w:semiHidden/>
    <w:unhideWhenUsed/>
    <w:rsid w:val="007F12EA"/>
    <w:pPr>
      <w:spacing w:after="0" w:line="240" w:lineRule="auto"/>
      <w:ind w:left="1800" w:hanging="200"/>
    </w:pPr>
  </w:style>
  <w:style w:type="paragraph" w:styleId="Titreindex">
    <w:name w:val="index heading"/>
    <w:basedOn w:val="Normal"/>
    <w:next w:val="Index1"/>
    <w:uiPriority w:val="99"/>
    <w:semiHidden/>
    <w:unhideWhenUsed/>
    <w:rsid w:val="007F12EA"/>
    <w:rPr>
      <w:rFonts w:eastAsiaTheme="majorEastAsia"/>
      <w:b/>
      <w:bCs/>
    </w:rPr>
  </w:style>
  <w:style w:type="character" w:styleId="Accentuationintense">
    <w:name w:val="Intense Emphasis"/>
    <w:basedOn w:val="Policepardfaut"/>
    <w:uiPriority w:val="21"/>
    <w:semiHidden/>
    <w:qFormat/>
    <w:rsid w:val="007F12EA"/>
    <w:rPr>
      <w:rFonts w:ascii="Arial" w:hAnsi="Arial" w:cs="Arial"/>
      <w:i/>
      <w:iCs/>
      <w:color w:val="381212" w:themeColor="accent1" w:themeShade="BF"/>
      <w:sz w:val="22"/>
    </w:rPr>
  </w:style>
  <w:style w:type="paragraph" w:styleId="Citationintense">
    <w:name w:val="Intense Quote"/>
    <w:basedOn w:val="Normal"/>
    <w:next w:val="Normal"/>
    <w:link w:val="CitationintenseCar"/>
    <w:uiPriority w:val="30"/>
    <w:semiHidden/>
    <w:qFormat/>
    <w:rsid w:val="007F12EA"/>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CitationintenseCar">
    <w:name w:val="Citation intense Car"/>
    <w:basedOn w:val="Policepardfaut"/>
    <w:link w:val="Citationintense"/>
    <w:uiPriority w:val="30"/>
    <w:semiHidden/>
    <w:rsid w:val="007F12EA"/>
    <w:rPr>
      <w:rFonts w:ascii="Arial" w:hAnsi="Arial" w:cs="Arial"/>
      <w:i/>
      <w:iCs/>
      <w:color w:val="381212" w:themeColor="accent1" w:themeShade="BF"/>
    </w:rPr>
  </w:style>
  <w:style w:type="character" w:styleId="Rfrenceintense">
    <w:name w:val="Intense Reference"/>
    <w:basedOn w:val="Policepardfaut"/>
    <w:uiPriority w:val="32"/>
    <w:semiHidden/>
    <w:qFormat/>
    <w:rsid w:val="007F12EA"/>
    <w:rPr>
      <w:rFonts w:ascii="Arial" w:hAnsi="Arial" w:cs="Arial"/>
      <w:b/>
      <w:bCs/>
      <w:caps w:val="0"/>
      <w:smallCaps/>
      <w:color w:val="381212" w:themeColor="accent1" w:themeShade="BF"/>
      <w:spacing w:val="5"/>
      <w:sz w:val="22"/>
    </w:rPr>
  </w:style>
  <w:style w:type="table" w:styleId="Grilleclaire">
    <w:name w:val="Light Grid"/>
    <w:basedOn w:val="TableauNormal"/>
    <w:uiPriority w:val="62"/>
    <w:semiHidden/>
    <w:unhideWhenUsed/>
    <w:rsid w:val="007F12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7F12EA"/>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Grilleclaire-Accent2">
    <w:name w:val="Light Grid Accent 2"/>
    <w:basedOn w:val="TableauNormal"/>
    <w:uiPriority w:val="62"/>
    <w:semiHidden/>
    <w:unhideWhenUsed/>
    <w:rsid w:val="007F12EA"/>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Grilleclaire-Accent3">
    <w:name w:val="Light Grid Accent 3"/>
    <w:basedOn w:val="TableauNormal"/>
    <w:uiPriority w:val="62"/>
    <w:semiHidden/>
    <w:unhideWhenUsed/>
    <w:rsid w:val="007F12EA"/>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Grilleclaire-Accent4">
    <w:name w:val="Light Grid Accent 4"/>
    <w:basedOn w:val="TableauNormal"/>
    <w:uiPriority w:val="62"/>
    <w:semiHidden/>
    <w:unhideWhenUsed/>
    <w:rsid w:val="007F12EA"/>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Grilleclaire-Accent5">
    <w:name w:val="Light Grid Accent 5"/>
    <w:basedOn w:val="TableauNormal"/>
    <w:uiPriority w:val="62"/>
    <w:semiHidden/>
    <w:unhideWhenUsed/>
    <w:rsid w:val="007F12EA"/>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Grilleclaire-Accent6">
    <w:name w:val="Light Grid Accent 6"/>
    <w:basedOn w:val="TableauNormal"/>
    <w:uiPriority w:val="62"/>
    <w:semiHidden/>
    <w:unhideWhenUsed/>
    <w:rsid w:val="007F12EA"/>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steclaire">
    <w:name w:val="Light List"/>
    <w:basedOn w:val="TableauNormal"/>
    <w:uiPriority w:val="61"/>
    <w:semiHidden/>
    <w:unhideWhenUsed/>
    <w:rsid w:val="007F12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7F12EA"/>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steclaire-Accent2">
    <w:name w:val="Light List Accent 2"/>
    <w:basedOn w:val="TableauNormal"/>
    <w:uiPriority w:val="61"/>
    <w:semiHidden/>
    <w:unhideWhenUsed/>
    <w:rsid w:val="007F12EA"/>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steclaire-Accent3">
    <w:name w:val="Light List Accent 3"/>
    <w:basedOn w:val="TableauNormal"/>
    <w:uiPriority w:val="61"/>
    <w:semiHidden/>
    <w:unhideWhenUsed/>
    <w:rsid w:val="007F12EA"/>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steclaire-Accent4">
    <w:name w:val="Light List Accent 4"/>
    <w:basedOn w:val="TableauNormal"/>
    <w:uiPriority w:val="61"/>
    <w:semiHidden/>
    <w:unhideWhenUsed/>
    <w:rsid w:val="007F12EA"/>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steclaire-Accent5">
    <w:name w:val="Light List Accent 5"/>
    <w:basedOn w:val="TableauNormal"/>
    <w:uiPriority w:val="61"/>
    <w:semiHidden/>
    <w:unhideWhenUsed/>
    <w:rsid w:val="007F12EA"/>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steclaire-Accent6">
    <w:name w:val="Light List Accent 6"/>
    <w:basedOn w:val="TableauNormal"/>
    <w:uiPriority w:val="61"/>
    <w:semiHidden/>
    <w:unhideWhenUsed/>
    <w:rsid w:val="007F12EA"/>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Ombrageclair">
    <w:name w:val="Light Shading"/>
    <w:basedOn w:val="TableauNormal"/>
    <w:uiPriority w:val="60"/>
    <w:semiHidden/>
    <w:unhideWhenUsed/>
    <w:rsid w:val="007F12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7F12EA"/>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Trameclaire-Accent2">
    <w:name w:val="Light Shading Accent 2"/>
    <w:basedOn w:val="TableauNormal"/>
    <w:uiPriority w:val="60"/>
    <w:semiHidden/>
    <w:unhideWhenUsed/>
    <w:rsid w:val="007F12EA"/>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Trameclaire-Accent3">
    <w:name w:val="Light Shading Accent 3"/>
    <w:basedOn w:val="TableauNormal"/>
    <w:uiPriority w:val="60"/>
    <w:semiHidden/>
    <w:unhideWhenUsed/>
    <w:rsid w:val="007F12EA"/>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Trameclaire-Accent4">
    <w:name w:val="Light Shading Accent 4"/>
    <w:basedOn w:val="TableauNormal"/>
    <w:uiPriority w:val="60"/>
    <w:semiHidden/>
    <w:unhideWhenUsed/>
    <w:rsid w:val="007F12EA"/>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Trameclaire-Accent5">
    <w:name w:val="Light Shading Accent 5"/>
    <w:basedOn w:val="TableauNormal"/>
    <w:uiPriority w:val="60"/>
    <w:semiHidden/>
    <w:unhideWhenUsed/>
    <w:rsid w:val="007F12EA"/>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Trameclaire-Accent6">
    <w:name w:val="Light Shading Accent 6"/>
    <w:basedOn w:val="TableauNormal"/>
    <w:uiPriority w:val="60"/>
    <w:semiHidden/>
    <w:unhideWhenUsed/>
    <w:rsid w:val="007F12EA"/>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Numrodeligne">
    <w:name w:val="line number"/>
    <w:basedOn w:val="Policepardfaut"/>
    <w:uiPriority w:val="99"/>
    <w:semiHidden/>
    <w:unhideWhenUsed/>
    <w:rsid w:val="007F12EA"/>
    <w:rPr>
      <w:rFonts w:ascii="Arial" w:hAnsi="Arial" w:cs="Arial"/>
      <w:sz w:val="22"/>
    </w:rPr>
  </w:style>
  <w:style w:type="paragraph" w:styleId="Liste">
    <w:name w:val="List"/>
    <w:basedOn w:val="Normal"/>
    <w:uiPriority w:val="99"/>
    <w:semiHidden/>
    <w:unhideWhenUsed/>
    <w:rsid w:val="007F12EA"/>
    <w:pPr>
      <w:ind w:left="360" w:hanging="360"/>
      <w:contextualSpacing/>
    </w:pPr>
  </w:style>
  <w:style w:type="paragraph" w:styleId="Liste2">
    <w:name w:val="List 2"/>
    <w:basedOn w:val="Normal"/>
    <w:uiPriority w:val="99"/>
    <w:semiHidden/>
    <w:unhideWhenUsed/>
    <w:rsid w:val="007F12EA"/>
    <w:pPr>
      <w:ind w:left="720" w:hanging="360"/>
      <w:contextualSpacing/>
    </w:pPr>
  </w:style>
  <w:style w:type="paragraph" w:styleId="Liste3">
    <w:name w:val="List 3"/>
    <w:basedOn w:val="Normal"/>
    <w:uiPriority w:val="99"/>
    <w:semiHidden/>
    <w:unhideWhenUsed/>
    <w:rsid w:val="007F12EA"/>
    <w:pPr>
      <w:ind w:left="1080" w:hanging="360"/>
      <w:contextualSpacing/>
    </w:pPr>
  </w:style>
  <w:style w:type="paragraph" w:styleId="Liste4">
    <w:name w:val="List 4"/>
    <w:basedOn w:val="Normal"/>
    <w:uiPriority w:val="99"/>
    <w:semiHidden/>
    <w:unhideWhenUsed/>
    <w:rsid w:val="007F12EA"/>
    <w:pPr>
      <w:ind w:left="1440" w:hanging="360"/>
      <w:contextualSpacing/>
    </w:pPr>
  </w:style>
  <w:style w:type="paragraph" w:styleId="Liste5">
    <w:name w:val="List 5"/>
    <w:basedOn w:val="Normal"/>
    <w:uiPriority w:val="99"/>
    <w:semiHidden/>
    <w:unhideWhenUsed/>
    <w:rsid w:val="007F12EA"/>
    <w:pPr>
      <w:ind w:left="1800" w:hanging="360"/>
      <w:contextualSpacing/>
    </w:pPr>
  </w:style>
  <w:style w:type="paragraph" w:styleId="Listepuces">
    <w:name w:val="List Bullet"/>
    <w:basedOn w:val="Normal"/>
    <w:uiPriority w:val="99"/>
    <w:semiHidden/>
    <w:unhideWhenUsed/>
    <w:rsid w:val="007F12EA"/>
    <w:pPr>
      <w:numPr>
        <w:numId w:val="1"/>
      </w:numPr>
      <w:contextualSpacing/>
    </w:pPr>
  </w:style>
  <w:style w:type="paragraph" w:styleId="Listepuces2">
    <w:name w:val="List Bullet 2"/>
    <w:basedOn w:val="Normal"/>
    <w:uiPriority w:val="99"/>
    <w:semiHidden/>
    <w:unhideWhenUsed/>
    <w:rsid w:val="007F12EA"/>
    <w:pPr>
      <w:numPr>
        <w:numId w:val="2"/>
      </w:numPr>
      <w:contextualSpacing/>
    </w:pPr>
  </w:style>
  <w:style w:type="paragraph" w:styleId="Listepuces3">
    <w:name w:val="List Bullet 3"/>
    <w:basedOn w:val="Normal"/>
    <w:uiPriority w:val="99"/>
    <w:semiHidden/>
    <w:unhideWhenUsed/>
    <w:rsid w:val="007F12EA"/>
    <w:pPr>
      <w:numPr>
        <w:numId w:val="3"/>
      </w:numPr>
      <w:contextualSpacing/>
    </w:pPr>
  </w:style>
  <w:style w:type="paragraph" w:styleId="Listepuces4">
    <w:name w:val="List Bullet 4"/>
    <w:basedOn w:val="Normal"/>
    <w:uiPriority w:val="99"/>
    <w:semiHidden/>
    <w:unhideWhenUsed/>
    <w:rsid w:val="007F12EA"/>
    <w:pPr>
      <w:numPr>
        <w:numId w:val="4"/>
      </w:numPr>
      <w:contextualSpacing/>
    </w:pPr>
  </w:style>
  <w:style w:type="paragraph" w:styleId="Listepuces5">
    <w:name w:val="List Bullet 5"/>
    <w:basedOn w:val="Normal"/>
    <w:uiPriority w:val="99"/>
    <w:semiHidden/>
    <w:unhideWhenUsed/>
    <w:rsid w:val="007F12EA"/>
    <w:pPr>
      <w:numPr>
        <w:numId w:val="5"/>
      </w:numPr>
      <w:contextualSpacing/>
    </w:pPr>
  </w:style>
  <w:style w:type="paragraph" w:styleId="Listecontinue">
    <w:name w:val="List Continue"/>
    <w:basedOn w:val="Normal"/>
    <w:uiPriority w:val="99"/>
    <w:semiHidden/>
    <w:unhideWhenUsed/>
    <w:rsid w:val="007F12EA"/>
    <w:pPr>
      <w:spacing w:after="120"/>
      <w:ind w:left="360"/>
      <w:contextualSpacing/>
    </w:pPr>
  </w:style>
  <w:style w:type="paragraph" w:styleId="Listecontinue2">
    <w:name w:val="List Continue 2"/>
    <w:basedOn w:val="Normal"/>
    <w:uiPriority w:val="99"/>
    <w:semiHidden/>
    <w:unhideWhenUsed/>
    <w:rsid w:val="007F12EA"/>
    <w:pPr>
      <w:spacing w:after="120"/>
      <w:ind w:left="720"/>
      <w:contextualSpacing/>
    </w:pPr>
  </w:style>
  <w:style w:type="paragraph" w:styleId="Listecontinue3">
    <w:name w:val="List Continue 3"/>
    <w:basedOn w:val="Normal"/>
    <w:uiPriority w:val="99"/>
    <w:semiHidden/>
    <w:unhideWhenUsed/>
    <w:rsid w:val="007F12EA"/>
    <w:pPr>
      <w:spacing w:after="120"/>
      <w:ind w:left="1080"/>
      <w:contextualSpacing/>
    </w:pPr>
  </w:style>
  <w:style w:type="paragraph" w:styleId="Listecontinue4">
    <w:name w:val="List Continue 4"/>
    <w:basedOn w:val="Normal"/>
    <w:uiPriority w:val="99"/>
    <w:semiHidden/>
    <w:unhideWhenUsed/>
    <w:rsid w:val="007F12EA"/>
    <w:pPr>
      <w:spacing w:after="120"/>
      <w:ind w:left="1440"/>
      <w:contextualSpacing/>
    </w:pPr>
  </w:style>
  <w:style w:type="paragraph" w:styleId="Listecontinue5">
    <w:name w:val="List Continue 5"/>
    <w:basedOn w:val="Normal"/>
    <w:uiPriority w:val="99"/>
    <w:semiHidden/>
    <w:unhideWhenUsed/>
    <w:rsid w:val="007F12EA"/>
    <w:pPr>
      <w:spacing w:after="120"/>
      <w:ind w:left="1800"/>
      <w:contextualSpacing/>
    </w:pPr>
  </w:style>
  <w:style w:type="paragraph" w:styleId="Listenumros">
    <w:name w:val="List Number"/>
    <w:basedOn w:val="Normal"/>
    <w:uiPriority w:val="99"/>
    <w:semiHidden/>
    <w:unhideWhenUsed/>
    <w:rsid w:val="007F12EA"/>
    <w:pPr>
      <w:numPr>
        <w:numId w:val="6"/>
      </w:numPr>
      <w:contextualSpacing/>
    </w:pPr>
  </w:style>
  <w:style w:type="paragraph" w:styleId="Listenumros2">
    <w:name w:val="List Number 2"/>
    <w:basedOn w:val="Normal"/>
    <w:uiPriority w:val="99"/>
    <w:semiHidden/>
    <w:unhideWhenUsed/>
    <w:rsid w:val="007F12EA"/>
    <w:pPr>
      <w:numPr>
        <w:numId w:val="7"/>
      </w:numPr>
      <w:contextualSpacing/>
    </w:pPr>
  </w:style>
  <w:style w:type="paragraph" w:styleId="Listenumros3">
    <w:name w:val="List Number 3"/>
    <w:basedOn w:val="Normal"/>
    <w:uiPriority w:val="99"/>
    <w:semiHidden/>
    <w:unhideWhenUsed/>
    <w:rsid w:val="007F12EA"/>
    <w:pPr>
      <w:numPr>
        <w:numId w:val="8"/>
      </w:numPr>
      <w:contextualSpacing/>
    </w:pPr>
  </w:style>
  <w:style w:type="paragraph" w:styleId="Listenumros4">
    <w:name w:val="List Number 4"/>
    <w:basedOn w:val="Normal"/>
    <w:uiPriority w:val="99"/>
    <w:semiHidden/>
    <w:unhideWhenUsed/>
    <w:rsid w:val="007F12EA"/>
    <w:pPr>
      <w:numPr>
        <w:numId w:val="9"/>
      </w:numPr>
      <w:contextualSpacing/>
    </w:pPr>
  </w:style>
  <w:style w:type="paragraph" w:styleId="Listenumros5">
    <w:name w:val="List Number 5"/>
    <w:basedOn w:val="Normal"/>
    <w:uiPriority w:val="99"/>
    <w:semiHidden/>
    <w:unhideWhenUsed/>
    <w:rsid w:val="007F12EA"/>
    <w:pPr>
      <w:numPr>
        <w:numId w:val="10"/>
      </w:numPr>
      <w:contextualSpacing/>
    </w:pPr>
  </w:style>
  <w:style w:type="paragraph" w:styleId="Paragraphedeliste">
    <w:name w:val="List Paragraph"/>
    <w:basedOn w:val="Normal"/>
    <w:uiPriority w:val="34"/>
    <w:semiHidden/>
    <w:qFormat/>
    <w:rsid w:val="007F12EA"/>
    <w:pPr>
      <w:ind w:left="720"/>
      <w:contextualSpacing/>
    </w:pPr>
  </w:style>
  <w:style w:type="table" w:styleId="TableauListe1Clair">
    <w:name w:val="List Table 1 Light"/>
    <w:basedOn w:val="TableauNormal"/>
    <w:uiPriority w:val="46"/>
    <w:rsid w:val="007F12E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7F12EA"/>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TableauListe1Clair-Accentuation2">
    <w:name w:val="List Table 1 Light Accent 2"/>
    <w:basedOn w:val="TableauNormal"/>
    <w:uiPriority w:val="46"/>
    <w:rsid w:val="007F12EA"/>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TableauListe1Clair-Accentuation3">
    <w:name w:val="List Table 1 Light Accent 3"/>
    <w:basedOn w:val="TableauNormal"/>
    <w:uiPriority w:val="46"/>
    <w:rsid w:val="007F12EA"/>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TableauListe1Clair-Accentuation4">
    <w:name w:val="List Table 1 Light Accent 4"/>
    <w:basedOn w:val="TableauNormal"/>
    <w:uiPriority w:val="46"/>
    <w:rsid w:val="007F12EA"/>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TableauListe1Clair-Accentuation5">
    <w:name w:val="List Table 1 Light Accent 5"/>
    <w:basedOn w:val="TableauNormal"/>
    <w:uiPriority w:val="46"/>
    <w:rsid w:val="007F12EA"/>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TableauListe1Clair-Accentuation6">
    <w:name w:val="List Table 1 Light Accent 6"/>
    <w:basedOn w:val="TableauNormal"/>
    <w:uiPriority w:val="46"/>
    <w:rsid w:val="007F12EA"/>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auListe2">
    <w:name w:val="List Table 2"/>
    <w:basedOn w:val="TableauNormal"/>
    <w:uiPriority w:val="47"/>
    <w:rsid w:val="007F12E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7F12EA"/>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TableauListe2-Accentuation2">
    <w:name w:val="List Table 2 Accent 2"/>
    <w:basedOn w:val="TableauNormal"/>
    <w:uiPriority w:val="47"/>
    <w:rsid w:val="007F12EA"/>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TableauListe2-Accentuation3">
    <w:name w:val="List Table 2 Accent 3"/>
    <w:basedOn w:val="TableauNormal"/>
    <w:uiPriority w:val="47"/>
    <w:rsid w:val="007F12EA"/>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TableauListe2-Accentuation4">
    <w:name w:val="List Table 2 Accent 4"/>
    <w:basedOn w:val="TableauNormal"/>
    <w:uiPriority w:val="47"/>
    <w:rsid w:val="007F12EA"/>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TableauListe2-Accentuation5">
    <w:name w:val="List Table 2 Accent 5"/>
    <w:basedOn w:val="TableauNormal"/>
    <w:uiPriority w:val="47"/>
    <w:rsid w:val="007F12EA"/>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TableauListe2-Accentuation6">
    <w:name w:val="List Table 2 Accent 6"/>
    <w:basedOn w:val="TableauNormal"/>
    <w:uiPriority w:val="47"/>
    <w:rsid w:val="007F12EA"/>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auListe3">
    <w:name w:val="List Table 3"/>
    <w:basedOn w:val="TableauNormal"/>
    <w:uiPriority w:val="48"/>
    <w:rsid w:val="007F12E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7F12EA"/>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TableauListe3-Accentuation2">
    <w:name w:val="List Table 3 Accent 2"/>
    <w:basedOn w:val="TableauNormal"/>
    <w:uiPriority w:val="48"/>
    <w:rsid w:val="007F12EA"/>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TableauListe3-Accentuation3">
    <w:name w:val="List Table 3 Accent 3"/>
    <w:basedOn w:val="TableauNormal"/>
    <w:uiPriority w:val="48"/>
    <w:rsid w:val="007F12EA"/>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TableauListe3-Accentuation4">
    <w:name w:val="List Table 3 Accent 4"/>
    <w:basedOn w:val="TableauNormal"/>
    <w:uiPriority w:val="48"/>
    <w:rsid w:val="007F12EA"/>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TableauListe3-Accentuation5">
    <w:name w:val="List Table 3 Accent 5"/>
    <w:basedOn w:val="TableauNormal"/>
    <w:uiPriority w:val="48"/>
    <w:rsid w:val="007F12EA"/>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TableauListe3-Accentuation6">
    <w:name w:val="List Table 3 Accent 6"/>
    <w:basedOn w:val="TableauNormal"/>
    <w:uiPriority w:val="48"/>
    <w:rsid w:val="007F12EA"/>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TableauListe4">
    <w:name w:val="List Table 4"/>
    <w:basedOn w:val="TableauNormal"/>
    <w:uiPriority w:val="49"/>
    <w:rsid w:val="007F12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7F12EA"/>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TableauListe4-Accentuation2">
    <w:name w:val="List Table 4 Accent 2"/>
    <w:basedOn w:val="TableauNormal"/>
    <w:uiPriority w:val="49"/>
    <w:rsid w:val="007F12EA"/>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TableauListe4-Accentuation3">
    <w:name w:val="List Table 4 Accent 3"/>
    <w:basedOn w:val="TableauNormal"/>
    <w:uiPriority w:val="49"/>
    <w:rsid w:val="007F12EA"/>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TableauListe4-Accentuation4">
    <w:name w:val="List Table 4 Accent 4"/>
    <w:basedOn w:val="TableauNormal"/>
    <w:uiPriority w:val="49"/>
    <w:rsid w:val="007F12EA"/>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TableauListe4-Accentuation5">
    <w:name w:val="List Table 4 Accent 5"/>
    <w:basedOn w:val="TableauNormal"/>
    <w:uiPriority w:val="49"/>
    <w:rsid w:val="007F12EA"/>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TableauListe4-Accentuation6">
    <w:name w:val="List Table 4 Accent 6"/>
    <w:basedOn w:val="TableauNormal"/>
    <w:uiPriority w:val="49"/>
    <w:rsid w:val="007F12EA"/>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auListe5Fonc">
    <w:name w:val="List Table 5 Dark"/>
    <w:basedOn w:val="TableauNormal"/>
    <w:uiPriority w:val="50"/>
    <w:rsid w:val="007F12E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7F12EA"/>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7F12EA"/>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7F12EA"/>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7F12EA"/>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7F12EA"/>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7F12EA"/>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7F12E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7F12EA"/>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TableauListe6Couleur-Accentuation2">
    <w:name w:val="List Table 6 Colorful Accent 2"/>
    <w:basedOn w:val="TableauNormal"/>
    <w:uiPriority w:val="51"/>
    <w:rsid w:val="007F12EA"/>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TableauListe6Couleur-Accentuation3">
    <w:name w:val="List Table 6 Colorful Accent 3"/>
    <w:basedOn w:val="TableauNormal"/>
    <w:uiPriority w:val="51"/>
    <w:rsid w:val="007F12EA"/>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TableauListe6Couleur-Accentuation4">
    <w:name w:val="List Table 6 Colorful Accent 4"/>
    <w:basedOn w:val="TableauNormal"/>
    <w:uiPriority w:val="51"/>
    <w:rsid w:val="007F12EA"/>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TableauListe6Couleur-Accentuation5">
    <w:name w:val="List Table 6 Colorful Accent 5"/>
    <w:basedOn w:val="TableauNormal"/>
    <w:uiPriority w:val="51"/>
    <w:rsid w:val="007F12EA"/>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TableauListe6Couleur-Accentuation6">
    <w:name w:val="List Table 6 Colorful Accent 6"/>
    <w:basedOn w:val="TableauNormal"/>
    <w:uiPriority w:val="51"/>
    <w:rsid w:val="007F12EA"/>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auListe7Couleur">
    <w:name w:val="List Table 7 Colorful"/>
    <w:basedOn w:val="TableauNormal"/>
    <w:uiPriority w:val="52"/>
    <w:rsid w:val="007F12E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7F12EA"/>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7F12EA"/>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7F12EA"/>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7F12EA"/>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7F12EA"/>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7F12EA"/>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7F12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kern w:val="16"/>
      <w14:ligatures w14:val="standardContextual"/>
      <w14:numForm w14:val="oldStyle"/>
      <w14:numSpacing w14:val="proportional"/>
      <w14:cntxtAlts/>
    </w:rPr>
  </w:style>
  <w:style w:type="character" w:customStyle="1" w:styleId="TextedemacroCar">
    <w:name w:val="Texte de macro Car"/>
    <w:basedOn w:val="Policepardfaut"/>
    <w:link w:val="Textedemacro"/>
    <w:uiPriority w:val="99"/>
    <w:semiHidden/>
    <w:rsid w:val="007F12EA"/>
    <w:rPr>
      <w:rFonts w:ascii="Consolas" w:hAnsi="Consolas" w:cs="Arial"/>
      <w:kern w:val="16"/>
      <w14:ligatures w14:val="standardContextual"/>
      <w14:numForm w14:val="oldStyle"/>
      <w14:numSpacing w14:val="proportional"/>
      <w14:cntxtAlts/>
    </w:rPr>
  </w:style>
  <w:style w:type="table" w:styleId="Grillemoyenne1">
    <w:name w:val="Medium Grid 1"/>
    <w:basedOn w:val="TableauNormal"/>
    <w:uiPriority w:val="67"/>
    <w:semiHidden/>
    <w:unhideWhenUsed/>
    <w:rsid w:val="007F12E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7F12EA"/>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Grillemoyenne1-Accent2">
    <w:name w:val="Medium Grid 1 Accent 2"/>
    <w:basedOn w:val="TableauNormal"/>
    <w:uiPriority w:val="67"/>
    <w:semiHidden/>
    <w:unhideWhenUsed/>
    <w:rsid w:val="007F12EA"/>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Grillemoyenne1-Accent3">
    <w:name w:val="Medium Grid 1 Accent 3"/>
    <w:basedOn w:val="TableauNormal"/>
    <w:uiPriority w:val="67"/>
    <w:semiHidden/>
    <w:unhideWhenUsed/>
    <w:rsid w:val="007F12EA"/>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Grillemoyenne1-Accent4">
    <w:name w:val="Medium Grid 1 Accent 4"/>
    <w:basedOn w:val="TableauNormal"/>
    <w:uiPriority w:val="67"/>
    <w:semiHidden/>
    <w:unhideWhenUsed/>
    <w:rsid w:val="007F12EA"/>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Grillemoyenne1-Accent5">
    <w:name w:val="Medium Grid 1 Accent 5"/>
    <w:basedOn w:val="TableauNormal"/>
    <w:uiPriority w:val="67"/>
    <w:semiHidden/>
    <w:unhideWhenUsed/>
    <w:rsid w:val="007F12EA"/>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Grillemoyenne1-Accent6">
    <w:name w:val="Medium Grid 1 Accent 6"/>
    <w:basedOn w:val="TableauNormal"/>
    <w:uiPriority w:val="67"/>
    <w:semiHidden/>
    <w:unhideWhenUsed/>
    <w:rsid w:val="007F12EA"/>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Grillemoyenne2">
    <w:name w:val="Medium Grid 2"/>
    <w:basedOn w:val="TableauNormal"/>
    <w:uiPriority w:val="68"/>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7F12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7F12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Grillemoyenne3-Accent2">
    <w:name w:val="Medium Grid 3 Accent 2"/>
    <w:basedOn w:val="TableauNormal"/>
    <w:uiPriority w:val="69"/>
    <w:semiHidden/>
    <w:unhideWhenUsed/>
    <w:rsid w:val="007F12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Grillemoyenne3-Accent3">
    <w:name w:val="Medium Grid 3 Accent 3"/>
    <w:basedOn w:val="TableauNormal"/>
    <w:uiPriority w:val="69"/>
    <w:semiHidden/>
    <w:unhideWhenUsed/>
    <w:rsid w:val="007F12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Grillemoyenne3-Accent4">
    <w:name w:val="Medium Grid 3 Accent 4"/>
    <w:basedOn w:val="TableauNormal"/>
    <w:uiPriority w:val="69"/>
    <w:semiHidden/>
    <w:unhideWhenUsed/>
    <w:rsid w:val="007F12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Grillemoyenne3-Accent5">
    <w:name w:val="Medium Grid 3 Accent 5"/>
    <w:basedOn w:val="TableauNormal"/>
    <w:uiPriority w:val="69"/>
    <w:semiHidden/>
    <w:unhideWhenUsed/>
    <w:rsid w:val="007F12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Grillemoyenne3-Accent6">
    <w:name w:val="Medium Grid 3 Accent 6"/>
    <w:basedOn w:val="TableauNormal"/>
    <w:uiPriority w:val="69"/>
    <w:semiHidden/>
    <w:unhideWhenUsed/>
    <w:rsid w:val="007F12E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Listemoyenne1">
    <w:name w:val="Medium List 1"/>
    <w:basedOn w:val="TableauNormal"/>
    <w:uiPriority w:val="65"/>
    <w:semiHidden/>
    <w:unhideWhenUsed/>
    <w:rsid w:val="007F12E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7F12EA"/>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Listemoyenne1-Accent2">
    <w:name w:val="Medium List 1 Accent 2"/>
    <w:basedOn w:val="TableauNormal"/>
    <w:uiPriority w:val="65"/>
    <w:semiHidden/>
    <w:unhideWhenUsed/>
    <w:rsid w:val="007F12EA"/>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Listemoyenne1-Accent3">
    <w:name w:val="Medium List 1 Accent 3"/>
    <w:basedOn w:val="TableauNormal"/>
    <w:uiPriority w:val="65"/>
    <w:semiHidden/>
    <w:unhideWhenUsed/>
    <w:rsid w:val="007F12EA"/>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Listemoyenne1-Accent4">
    <w:name w:val="Medium List 1 Accent 4"/>
    <w:basedOn w:val="TableauNormal"/>
    <w:uiPriority w:val="65"/>
    <w:semiHidden/>
    <w:unhideWhenUsed/>
    <w:rsid w:val="007F12EA"/>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Listemoyenne1-Accent5">
    <w:name w:val="Medium List 1 Accent 5"/>
    <w:basedOn w:val="TableauNormal"/>
    <w:uiPriority w:val="65"/>
    <w:semiHidden/>
    <w:unhideWhenUsed/>
    <w:rsid w:val="007F12EA"/>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Listemoyenne1-Accent6">
    <w:name w:val="Medium List 1 Accent 6"/>
    <w:basedOn w:val="TableauNormal"/>
    <w:uiPriority w:val="65"/>
    <w:semiHidden/>
    <w:unhideWhenUsed/>
    <w:rsid w:val="007F12EA"/>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Listemoyenne2">
    <w:name w:val="Medium List 2"/>
    <w:basedOn w:val="TableauNormal"/>
    <w:uiPriority w:val="66"/>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7F12EA"/>
    <w:pPr>
      <w:spacing w:after="0" w:line="240" w:lineRule="auto"/>
    </w:pPr>
    <w:rPr>
      <w:rFonts w:eastAsiaTheme="majorEastAsia"/>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7F12E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7F12EA"/>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7F12EA"/>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7F12EA"/>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7F12EA"/>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7F12EA"/>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7F12EA"/>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7F12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7F12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7F12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7F12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7F12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7F12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7F12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7F12E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sz w:val="24"/>
      <w:szCs w:val="24"/>
    </w:rPr>
  </w:style>
  <w:style w:type="character" w:customStyle="1" w:styleId="En-ttedemessageCar">
    <w:name w:val="En-tête de message Car"/>
    <w:basedOn w:val="Policepardfaut"/>
    <w:link w:val="En-ttedemessage"/>
    <w:uiPriority w:val="99"/>
    <w:semiHidden/>
    <w:rsid w:val="007F12EA"/>
    <w:rPr>
      <w:rFonts w:ascii="Arial" w:eastAsiaTheme="majorEastAsia" w:hAnsi="Arial" w:cs="Arial"/>
      <w:color w:val="auto"/>
      <w:sz w:val="24"/>
      <w:szCs w:val="24"/>
      <w:shd w:val="pct20" w:color="auto" w:fill="auto"/>
    </w:rPr>
  </w:style>
  <w:style w:type="paragraph" w:styleId="Sansinterligne">
    <w:name w:val="No Spacing"/>
    <w:uiPriority w:val="1"/>
    <w:semiHidden/>
    <w:unhideWhenUsed/>
    <w:qFormat/>
    <w:rsid w:val="007F12EA"/>
    <w:pPr>
      <w:spacing w:after="0" w:line="240" w:lineRule="auto"/>
    </w:pPr>
    <w:rPr>
      <w:rFonts w:ascii="Arial" w:hAnsi="Arial" w:cs="Arial"/>
      <w:kern w:val="16"/>
      <w14:ligatures w14:val="standardContextual"/>
      <w14:numForm w14:val="oldStyle"/>
      <w14:numSpacing w14:val="proportional"/>
      <w14:cntxtAlts/>
    </w:rPr>
  </w:style>
  <w:style w:type="paragraph" w:styleId="NormalWeb">
    <w:name w:val="Normal (Web)"/>
    <w:basedOn w:val="Normal"/>
    <w:uiPriority w:val="99"/>
    <w:unhideWhenUsed/>
    <w:rsid w:val="007F12EA"/>
    <w:rPr>
      <w:rFonts w:ascii="Times New Roman" w:hAnsi="Times New Roman" w:cs="Times New Roman"/>
      <w:sz w:val="24"/>
      <w:szCs w:val="24"/>
    </w:rPr>
  </w:style>
  <w:style w:type="paragraph" w:styleId="Retraitnormal">
    <w:name w:val="Normal Indent"/>
    <w:basedOn w:val="Normal"/>
    <w:uiPriority w:val="99"/>
    <w:semiHidden/>
    <w:unhideWhenUsed/>
    <w:rsid w:val="007F12EA"/>
    <w:pPr>
      <w:ind w:left="720"/>
    </w:pPr>
  </w:style>
  <w:style w:type="paragraph" w:styleId="Titredenote">
    <w:name w:val="Note Heading"/>
    <w:basedOn w:val="Normal"/>
    <w:next w:val="Normal"/>
    <w:link w:val="TitredenoteCar"/>
    <w:uiPriority w:val="99"/>
    <w:semiHidden/>
    <w:unhideWhenUsed/>
    <w:rsid w:val="007F12EA"/>
    <w:pPr>
      <w:spacing w:after="0" w:line="240" w:lineRule="auto"/>
    </w:pPr>
  </w:style>
  <w:style w:type="character" w:customStyle="1" w:styleId="TitredenoteCar">
    <w:name w:val="Titre de note Car"/>
    <w:basedOn w:val="Policepardfaut"/>
    <w:link w:val="Titredenote"/>
    <w:uiPriority w:val="99"/>
    <w:semiHidden/>
    <w:rsid w:val="007F12EA"/>
    <w:rPr>
      <w:rFonts w:ascii="Arial" w:hAnsi="Arial" w:cs="Arial"/>
      <w:color w:val="auto"/>
    </w:rPr>
  </w:style>
  <w:style w:type="character" w:styleId="Numrodepage">
    <w:name w:val="page number"/>
    <w:basedOn w:val="Policepardfaut"/>
    <w:uiPriority w:val="99"/>
    <w:semiHidden/>
    <w:unhideWhenUsed/>
    <w:rsid w:val="007F12EA"/>
    <w:rPr>
      <w:rFonts w:ascii="Arial" w:hAnsi="Arial" w:cs="Arial"/>
      <w:sz w:val="22"/>
    </w:rPr>
  </w:style>
  <w:style w:type="table" w:styleId="Tableausimple1">
    <w:name w:val="Plain Table 1"/>
    <w:basedOn w:val="TableauNormal"/>
    <w:uiPriority w:val="40"/>
    <w:rsid w:val="007F12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1"/>
    <w:rsid w:val="007F12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2"/>
    <w:rsid w:val="007F12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3"/>
    <w:rsid w:val="007F12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4"/>
    <w:rsid w:val="007F12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7F12EA"/>
    <w:pPr>
      <w:spacing w:after="0" w:line="240" w:lineRule="auto"/>
    </w:pPr>
    <w:rPr>
      <w:rFonts w:ascii="Consolas" w:hAnsi="Consolas"/>
      <w:szCs w:val="21"/>
    </w:rPr>
  </w:style>
  <w:style w:type="character" w:customStyle="1" w:styleId="TextebrutCar">
    <w:name w:val="Texte brut Car"/>
    <w:basedOn w:val="Policepardfaut"/>
    <w:link w:val="Textebrut"/>
    <w:uiPriority w:val="99"/>
    <w:semiHidden/>
    <w:rsid w:val="007F12EA"/>
    <w:rPr>
      <w:rFonts w:ascii="Consolas" w:hAnsi="Consolas" w:cs="Arial"/>
      <w:color w:val="auto"/>
      <w:szCs w:val="21"/>
    </w:rPr>
  </w:style>
  <w:style w:type="paragraph" w:styleId="Citation">
    <w:name w:val="Quote"/>
    <w:basedOn w:val="Normal"/>
    <w:next w:val="Normal"/>
    <w:link w:val="CitationCar"/>
    <w:uiPriority w:val="29"/>
    <w:semiHidden/>
    <w:qFormat/>
    <w:rsid w:val="007F12EA"/>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7F12EA"/>
    <w:rPr>
      <w:rFonts w:ascii="Arial" w:hAnsi="Arial" w:cs="Arial"/>
      <w:i/>
      <w:iCs/>
      <w:color w:val="404040" w:themeColor="text1" w:themeTint="BF"/>
    </w:rPr>
  </w:style>
  <w:style w:type="paragraph" w:styleId="Salutations">
    <w:name w:val="Salutation"/>
    <w:basedOn w:val="Normal"/>
    <w:next w:val="Normal"/>
    <w:link w:val="SalutationsCar"/>
    <w:uiPriority w:val="5"/>
    <w:qFormat/>
    <w:rsid w:val="007F12EA"/>
  </w:style>
  <w:style w:type="character" w:customStyle="1" w:styleId="SalutationsCar">
    <w:name w:val="Salutations Car"/>
    <w:basedOn w:val="Policepardfaut"/>
    <w:link w:val="Salutations"/>
    <w:uiPriority w:val="5"/>
    <w:rsid w:val="007F12EA"/>
    <w:rPr>
      <w:rFonts w:ascii="Arial" w:hAnsi="Arial" w:cs="Arial"/>
      <w:color w:val="auto"/>
    </w:rPr>
  </w:style>
  <w:style w:type="paragraph" w:styleId="Signature">
    <w:name w:val="Signature"/>
    <w:basedOn w:val="Normal"/>
    <w:next w:val="Normal"/>
    <w:link w:val="SignatureCar"/>
    <w:uiPriority w:val="7"/>
    <w:qFormat/>
    <w:rsid w:val="007F12EA"/>
    <w:pPr>
      <w:contextualSpacing/>
    </w:pPr>
  </w:style>
  <w:style w:type="character" w:customStyle="1" w:styleId="SignatureCar">
    <w:name w:val="Signature Car"/>
    <w:basedOn w:val="Policepardfaut"/>
    <w:link w:val="Signature"/>
    <w:uiPriority w:val="7"/>
    <w:rsid w:val="007F12EA"/>
    <w:rPr>
      <w:rFonts w:ascii="Arial" w:hAnsi="Arial" w:cs="Arial"/>
      <w:color w:val="auto"/>
    </w:rPr>
  </w:style>
  <w:style w:type="character" w:styleId="lev">
    <w:name w:val="Strong"/>
    <w:basedOn w:val="Policepardfaut"/>
    <w:uiPriority w:val="22"/>
    <w:qFormat/>
    <w:rsid w:val="007F12EA"/>
    <w:rPr>
      <w:rFonts w:ascii="Arial" w:hAnsi="Arial" w:cs="Arial"/>
      <w:b/>
      <w:bCs/>
      <w:sz w:val="22"/>
    </w:rPr>
  </w:style>
  <w:style w:type="paragraph" w:styleId="Sous-titre">
    <w:name w:val="Subtitle"/>
    <w:basedOn w:val="Normal"/>
    <w:next w:val="Normal"/>
    <w:link w:val="Sous-titreCar"/>
    <w:uiPriority w:val="11"/>
    <w:semiHidden/>
    <w:unhideWhenUsed/>
    <w:qFormat/>
    <w:rsid w:val="007F12EA"/>
    <w:pPr>
      <w:numPr>
        <w:ilvl w:val="1"/>
      </w:numPr>
      <w:spacing w:after="160"/>
    </w:pPr>
    <w:rPr>
      <w:color w:val="5A5A5A" w:themeColor="text1" w:themeTint="A5"/>
      <w:spacing w:val="15"/>
    </w:rPr>
  </w:style>
  <w:style w:type="character" w:customStyle="1" w:styleId="Sous-titreCar">
    <w:name w:val="Sous-titre Car"/>
    <w:basedOn w:val="Policepardfaut"/>
    <w:link w:val="Sous-titre"/>
    <w:uiPriority w:val="11"/>
    <w:semiHidden/>
    <w:rsid w:val="007F12EA"/>
    <w:rPr>
      <w:rFonts w:ascii="Arial" w:hAnsi="Arial" w:cs="Arial"/>
      <w:color w:val="5A5A5A" w:themeColor="text1" w:themeTint="A5"/>
      <w:spacing w:val="15"/>
    </w:rPr>
  </w:style>
  <w:style w:type="character" w:styleId="Accentuationlgre">
    <w:name w:val="Subtle Emphasis"/>
    <w:basedOn w:val="Policepardfaut"/>
    <w:uiPriority w:val="19"/>
    <w:semiHidden/>
    <w:qFormat/>
    <w:rsid w:val="007F12EA"/>
    <w:rPr>
      <w:rFonts w:ascii="Arial" w:hAnsi="Arial" w:cs="Arial"/>
      <w:i/>
      <w:iCs/>
      <w:color w:val="404040" w:themeColor="text1" w:themeTint="BF"/>
      <w:sz w:val="22"/>
    </w:rPr>
  </w:style>
  <w:style w:type="character" w:styleId="Rfrencelgre">
    <w:name w:val="Subtle Reference"/>
    <w:basedOn w:val="Policepardfaut"/>
    <w:uiPriority w:val="31"/>
    <w:semiHidden/>
    <w:qFormat/>
    <w:rsid w:val="007F12EA"/>
    <w:rPr>
      <w:rFonts w:ascii="Arial" w:hAnsi="Arial" w:cs="Arial"/>
      <w:smallCaps/>
      <w:color w:val="5A5A5A" w:themeColor="text1" w:themeTint="A5"/>
      <w:sz w:val="22"/>
    </w:rPr>
  </w:style>
  <w:style w:type="table" w:styleId="Effetsdetableau3D1">
    <w:name w:val="Table 3D effects 1"/>
    <w:basedOn w:val="TableauNormal"/>
    <w:uiPriority w:val="99"/>
    <w:semiHidden/>
    <w:unhideWhenUsed/>
    <w:rsid w:val="007F12E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F12E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F12E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7F12E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F12E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F12E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F12E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F12E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F12E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F12E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7F12E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F12E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F12E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F12E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F12E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7F12E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F12E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F12E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F12E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F12E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F12E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F12E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F12E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F12E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F12E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5"/>
    <w:rsid w:val="007F12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7F12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7F12E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7F12E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7F12E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F12E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F12E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F12E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F12E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7F12EA"/>
    <w:pPr>
      <w:spacing w:after="0"/>
      <w:ind w:left="220" w:hanging="220"/>
    </w:pPr>
  </w:style>
  <w:style w:type="paragraph" w:styleId="Tabledesillustrations">
    <w:name w:val="table of figures"/>
    <w:basedOn w:val="Normal"/>
    <w:next w:val="Normal"/>
    <w:uiPriority w:val="99"/>
    <w:semiHidden/>
    <w:unhideWhenUsed/>
    <w:rsid w:val="007F12EA"/>
    <w:pPr>
      <w:spacing w:after="0"/>
    </w:pPr>
  </w:style>
  <w:style w:type="table" w:styleId="Tableauprofessionnel">
    <w:name w:val="Table Professional"/>
    <w:basedOn w:val="TableauNormal"/>
    <w:uiPriority w:val="99"/>
    <w:semiHidden/>
    <w:unhideWhenUsed/>
    <w:rsid w:val="007F12E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7F12E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7F12E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7F12E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7F12E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F12E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F1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7F12E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F12E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F12E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semiHidden/>
    <w:qFormat/>
    <w:rsid w:val="007F12EA"/>
    <w:pPr>
      <w:spacing w:after="0" w:line="240" w:lineRule="auto"/>
      <w:contextualSpacing/>
    </w:pPr>
    <w:rPr>
      <w:rFonts w:eastAsiaTheme="majorEastAsia"/>
      <w:spacing w:val="-10"/>
      <w:kern w:val="28"/>
      <w:sz w:val="56"/>
      <w:szCs w:val="56"/>
    </w:rPr>
  </w:style>
  <w:style w:type="character" w:customStyle="1" w:styleId="TitreCar">
    <w:name w:val="Titre Car"/>
    <w:basedOn w:val="Policepardfaut"/>
    <w:link w:val="Titre"/>
    <w:uiPriority w:val="10"/>
    <w:semiHidden/>
    <w:rsid w:val="007F12EA"/>
    <w:rPr>
      <w:rFonts w:ascii="Arial" w:eastAsiaTheme="majorEastAsia" w:hAnsi="Arial" w:cs="Arial"/>
      <w:color w:val="auto"/>
      <w:spacing w:val="-10"/>
      <w:kern w:val="28"/>
      <w:sz w:val="56"/>
      <w:szCs w:val="56"/>
    </w:rPr>
  </w:style>
  <w:style w:type="paragraph" w:styleId="TitreTR">
    <w:name w:val="toa heading"/>
    <w:basedOn w:val="Normal"/>
    <w:next w:val="Normal"/>
    <w:uiPriority w:val="99"/>
    <w:semiHidden/>
    <w:unhideWhenUsed/>
    <w:rsid w:val="007F12EA"/>
    <w:pPr>
      <w:spacing w:before="120"/>
    </w:pPr>
    <w:rPr>
      <w:rFonts w:eastAsiaTheme="majorEastAsia"/>
      <w:b/>
      <w:bCs/>
      <w:sz w:val="24"/>
      <w:szCs w:val="24"/>
    </w:rPr>
  </w:style>
  <w:style w:type="paragraph" w:styleId="TM1">
    <w:name w:val="toc 1"/>
    <w:basedOn w:val="Normal"/>
    <w:next w:val="Normal"/>
    <w:autoRedefine/>
    <w:uiPriority w:val="39"/>
    <w:semiHidden/>
    <w:unhideWhenUsed/>
    <w:rsid w:val="007F12EA"/>
    <w:pPr>
      <w:spacing w:after="100"/>
    </w:pPr>
  </w:style>
  <w:style w:type="paragraph" w:styleId="TM2">
    <w:name w:val="toc 2"/>
    <w:basedOn w:val="Normal"/>
    <w:next w:val="Normal"/>
    <w:autoRedefine/>
    <w:uiPriority w:val="39"/>
    <w:semiHidden/>
    <w:unhideWhenUsed/>
    <w:rsid w:val="007F12EA"/>
    <w:pPr>
      <w:spacing w:after="100"/>
      <w:ind w:left="220"/>
    </w:pPr>
  </w:style>
  <w:style w:type="paragraph" w:styleId="TM3">
    <w:name w:val="toc 3"/>
    <w:basedOn w:val="Normal"/>
    <w:next w:val="Normal"/>
    <w:autoRedefine/>
    <w:uiPriority w:val="39"/>
    <w:semiHidden/>
    <w:unhideWhenUsed/>
    <w:rsid w:val="007F12EA"/>
    <w:pPr>
      <w:spacing w:after="100"/>
      <w:ind w:left="440"/>
    </w:pPr>
  </w:style>
  <w:style w:type="paragraph" w:styleId="TM4">
    <w:name w:val="toc 4"/>
    <w:basedOn w:val="Normal"/>
    <w:next w:val="Normal"/>
    <w:autoRedefine/>
    <w:uiPriority w:val="39"/>
    <w:semiHidden/>
    <w:unhideWhenUsed/>
    <w:rsid w:val="007F12EA"/>
    <w:pPr>
      <w:spacing w:after="100"/>
      <w:ind w:left="660"/>
    </w:pPr>
  </w:style>
  <w:style w:type="paragraph" w:styleId="TM5">
    <w:name w:val="toc 5"/>
    <w:basedOn w:val="Normal"/>
    <w:next w:val="Normal"/>
    <w:autoRedefine/>
    <w:uiPriority w:val="39"/>
    <w:semiHidden/>
    <w:unhideWhenUsed/>
    <w:rsid w:val="007F12EA"/>
    <w:pPr>
      <w:spacing w:after="100"/>
      <w:ind w:left="880"/>
    </w:pPr>
  </w:style>
  <w:style w:type="paragraph" w:styleId="TM6">
    <w:name w:val="toc 6"/>
    <w:basedOn w:val="Normal"/>
    <w:next w:val="Normal"/>
    <w:autoRedefine/>
    <w:uiPriority w:val="39"/>
    <w:semiHidden/>
    <w:unhideWhenUsed/>
    <w:rsid w:val="007F12EA"/>
    <w:pPr>
      <w:spacing w:after="100"/>
      <w:ind w:left="1100"/>
    </w:pPr>
  </w:style>
  <w:style w:type="paragraph" w:styleId="TM7">
    <w:name w:val="toc 7"/>
    <w:basedOn w:val="Normal"/>
    <w:next w:val="Normal"/>
    <w:autoRedefine/>
    <w:uiPriority w:val="39"/>
    <w:semiHidden/>
    <w:unhideWhenUsed/>
    <w:rsid w:val="007F12EA"/>
    <w:pPr>
      <w:spacing w:after="100"/>
      <w:ind w:left="1320"/>
    </w:pPr>
  </w:style>
  <w:style w:type="paragraph" w:styleId="TM8">
    <w:name w:val="toc 8"/>
    <w:basedOn w:val="Normal"/>
    <w:next w:val="Normal"/>
    <w:autoRedefine/>
    <w:uiPriority w:val="39"/>
    <w:semiHidden/>
    <w:unhideWhenUsed/>
    <w:rsid w:val="007F12EA"/>
    <w:pPr>
      <w:spacing w:after="100"/>
      <w:ind w:left="1540"/>
    </w:pPr>
  </w:style>
  <w:style w:type="paragraph" w:styleId="TM9">
    <w:name w:val="toc 9"/>
    <w:basedOn w:val="Normal"/>
    <w:next w:val="Normal"/>
    <w:autoRedefine/>
    <w:uiPriority w:val="39"/>
    <w:semiHidden/>
    <w:unhideWhenUsed/>
    <w:rsid w:val="007F12EA"/>
    <w:pPr>
      <w:spacing w:after="100"/>
      <w:ind w:left="1760"/>
    </w:pPr>
  </w:style>
  <w:style w:type="paragraph" w:styleId="En-ttedetabledesmatires">
    <w:name w:val="TOC Heading"/>
    <w:basedOn w:val="Titre1"/>
    <w:next w:val="Normal"/>
    <w:uiPriority w:val="39"/>
    <w:semiHidden/>
    <w:unhideWhenUsed/>
    <w:qFormat/>
    <w:rsid w:val="007F12EA"/>
    <w:pPr>
      <w:spacing w:before="240"/>
      <w:outlineLvl w:val="9"/>
    </w:pPr>
    <w:rPr>
      <w:b w:val="0"/>
      <w:bCs w:val="0"/>
      <w:color w:val="381212" w:themeColor="accent1" w:themeShade="BF"/>
      <w:sz w:val="32"/>
      <w:szCs w:val="32"/>
    </w:rPr>
  </w:style>
  <w:style w:type="character" w:customStyle="1" w:styleId="Mention1">
    <w:name w:val="Mention1"/>
    <w:basedOn w:val="Policepardfaut"/>
    <w:uiPriority w:val="99"/>
    <w:semiHidden/>
    <w:unhideWhenUsed/>
    <w:rsid w:val="007F12EA"/>
    <w:rPr>
      <w:rFonts w:ascii="Arial" w:hAnsi="Arial" w:cs="Arial"/>
      <w:color w:val="2B579A"/>
      <w:shd w:val="clear" w:color="auto" w:fill="E1DFDD"/>
    </w:rPr>
  </w:style>
  <w:style w:type="numbering" w:styleId="111111">
    <w:name w:val="Outline List 2"/>
    <w:basedOn w:val="Aucuneliste"/>
    <w:uiPriority w:val="99"/>
    <w:semiHidden/>
    <w:unhideWhenUsed/>
    <w:rsid w:val="007F12EA"/>
    <w:pPr>
      <w:numPr>
        <w:numId w:val="11"/>
      </w:numPr>
    </w:pPr>
  </w:style>
  <w:style w:type="numbering" w:styleId="1ai">
    <w:name w:val="Outline List 1"/>
    <w:basedOn w:val="Aucuneliste"/>
    <w:uiPriority w:val="99"/>
    <w:semiHidden/>
    <w:unhideWhenUsed/>
    <w:rsid w:val="007F12EA"/>
    <w:pPr>
      <w:numPr>
        <w:numId w:val="12"/>
      </w:numPr>
    </w:pPr>
  </w:style>
  <w:style w:type="character" w:customStyle="1" w:styleId="Mot-dise1">
    <w:name w:val="Mot-dièse1"/>
    <w:basedOn w:val="Policepardfaut"/>
    <w:uiPriority w:val="99"/>
    <w:semiHidden/>
    <w:unhideWhenUsed/>
    <w:rsid w:val="007F12EA"/>
    <w:rPr>
      <w:rFonts w:ascii="Arial" w:hAnsi="Arial" w:cs="Arial"/>
      <w:color w:val="2B579A"/>
      <w:shd w:val="clear" w:color="auto" w:fill="E1DFDD"/>
    </w:rPr>
  </w:style>
  <w:style w:type="numbering" w:styleId="ArticleSection">
    <w:name w:val="Outline List 3"/>
    <w:basedOn w:val="Aucuneliste"/>
    <w:uiPriority w:val="99"/>
    <w:semiHidden/>
    <w:unhideWhenUsed/>
    <w:rsid w:val="007F12EA"/>
    <w:pPr>
      <w:numPr>
        <w:numId w:val="13"/>
      </w:numPr>
    </w:pPr>
  </w:style>
  <w:style w:type="character" w:customStyle="1" w:styleId="Lienhypertexteactif1">
    <w:name w:val="Lien hypertexte actif1"/>
    <w:basedOn w:val="Policepardfaut"/>
    <w:uiPriority w:val="99"/>
    <w:semiHidden/>
    <w:unhideWhenUsed/>
    <w:rsid w:val="007F12EA"/>
    <w:rPr>
      <w:rFonts w:ascii="Arial" w:hAnsi="Arial" w:cs="Arial"/>
      <w:u w:val="dotted"/>
    </w:rPr>
  </w:style>
  <w:style w:type="character" w:customStyle="1" w:styleId="Mentionnonrsolue1">
    <w:name w:val="Mention non résolue1"/>
    <w:basedOn w:val="Policepardfaut"/>
    <w:uiPriority w:val="99"/>
    <w:semiHidden/>
    <w:unhideWhenUsed/>
    <w:rsid w:val="007F12EA"/>
    <w:rPr>
      <w:rFonts w:ascii="Arial" w:hAnsi="Arial" w:cs="Arial"/>
      <w:color w:val="605E5C"/>
      <w:shd w:val="clear" w:color="auto" w:fill="E1DFDD"/>
    </w:rPr>
  </w:style>
  <w:style w:type="paragraph" w:customStyle="1" w:styleId="Default">
    <w:name w:val="Default"/>
    <w:rsid w:val="0028677D"/>
    <w:pPr>
      <w:autoSpaceDE w:val="0"/>
      <w:autoSpaceDN w:val="0"/>
      <w:adjustRightInd w:val="0"/>
      <w:spacing w:after="0" w:line="240" w:lineRule="auto"/>
    </w:pPr>
    <w:rPr>
      <w:rFonts w:ascii="Calibri" w:eastAsiaTheme="minorHAnsi" w:hAnsi="Calibri" w:cs="Calibri"/>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03902">
      <w:bodyDiv w:val="1"/>
      <w:marLeft w:val="0"/>
      <w:marRight w:val="0"/>
      <w:marTop w:val="0"/>
      <w:marBottom w:val="0"/>
      <w:divBdr>
        <w:top w:val="none" w:sz="0" w:space="0" w:color="auto"/>
        <w:left w:val="none" w:sz="0" w:space="0" w:color="auto"/>
        <w:bottom w:val="none" w:sz="0" w:space="0" w:color="auto"/>
        <w:right w:val="none" w:sz="0" w:space="0" w:color="auto"/>
      </w:divBdr>
    </w:div>
    <w:div w:id="200666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1o\AppData\Roaming\Microsoft\Templates\Lettre%20&#224;%20en-t&#234;te%20Tons%20naturels.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680b5-74c6-4cc7-a623-a5e247d85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CA7F1BCD0E24C81F27C595998482E" ma:contentTypeVersion="19" ma:contentTypeDescription="Crée un document." ma:contentTypeScope="" ma:versionID="704dca79c530c4379405408d44ce30c8">
  <xsd:schema xmlns:xsd="http://www.w3.org/2001/XMLSchema" xmlns:xs="http://www.w3.org/2001/XMLSchema" xmlns:p="http://schemas.microsoft.com/office/2006/metadata/properties" xmlns:ns3="ad2680b5-74c6-4cc7-a623-a5e247d85e06" xmlns:ns4="fb0fee05-12bc-4509-8738-4c69b7b72a8c" targetNamespace="http://schemas.microsoft.com/office/2006/metadata/properties" ma:root="true" ma:fieldsID="fdf78b3bffc014d55ebe583661a33fdc" ns3:_="" ns4:_="">
    <xsd:import namespace="ad2680b5-74c6-4cc7-a623-a5e247d85e06"/>
    <xsd:import namespace="fb0fee05-12bc-4509-8738-4c69b7b72a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680b5-74c6-4cc7-a623-a5e247d85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fee05-12bc-4509-8738-4c69b7b72a8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7B6E-C1E6-43AE-8F0E-1BFA4278F2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b0fee05-12bc-4509-8738-4c69b7b72a8c"/>
    <ds:schemaRef ds:uri="http://schemas.microsoft.com/office/infopath/2007/PartnerControls"/>
    <ds:schemaRef ds:uri="ad2680b5-74c6-4cc7-a623-a5e247d85e06"/>
    <ds:schemaRef ds:uri="http://www.w3.org/XML/1998/namespace"/>
    <ds:schemaRef ds:uri="http://purl.org/dc/dcmitype/"/>
  </ds:schemaRefs>
</ds:datastoreItem>
</file>

<file path=customXml/itemProps2.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3.xml><?xml version="1.0" encoding="utf-8"?>
<ds:datastoreItem xmlns:ds="http://schemas.openxmlformats.org/officeDocument/2006/customXml" ds:itemID="{DC152398-5FD0-4F24-AA4D-51199EC8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680b5-74c6-4cc7-a623-a5e247d85e06"/>
    <ds:schemaRef ds:uri="fb0fee05-12bc-4509-8738-4c69b7b72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83C3D-8EC7-4E9B-B348-6F7203A9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à en-tête Tons naturels</Template>
  <TotalTime>0</TotalTime>
  <Pages>1</Pages>
  <Words>296</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2025-08-28T17:01:00Z</dcterms:created>
  <dcterms:modified xsi:type="dcterms:W3CDTF">2025-08-28T17:01:00Z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0x0101004D6CA7F1BCD0E24C81F27C595998482E</vt:lpwstr>
  </property>
</Properties>
</file>